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E3E2" w14:textId="77777777" w:rsidR="00E05016" w:rsidRPr="002E01D3" w:rsidRDefault="00E05016" w:rsidP="00E05016">
      <w:bookmarkStart w:id="0" w:name="_Toc112326263"/>
      <w:bookmarkStart w:id="1" w:name="_Toc126828781"/>
    </w:p>
    <w:p w14:paraId="15E73C4A" w14:textId="7136B30F" w:rsidR="001E2E44" w:rsidRPr="002E01D3" w:rsidRDefault="001E2E44" w:rsidP="001E2E44">
      <w:pPr>
        <w:pStyle w:val="Titel"/>
        <w:spacing w:after="1160"/>
        <w:rPr>
          <w:rFonts w:hint="eastAsia"/>
        </w:rPr>
      </w:pPr>
      <w:r w:rsidRPr="002E01D3">
        <w:rPr>
          <w:noProof/>
        </w:rPr>
        <w:drawing>
          <wp:anchor distT="0" distB="0" distL="114300" distR="114300" simplePos="0" relativeHeight="251658248" behindDoc="0" locked="1" layoutInCell="1" allowOverlap="1" wp14:anchorId="5E99BA46" wp14:editId="1CCB10D5">
            <wp:simplePos x="0" y="0"/>
            <wp:positionH relativeFrom="page">
              <wp:posOffset>7026910</wp:posOffset>
            </wp:positionH>
            <wp:positionV relativeFrom="page">
              <wp:posOffset>10039350</wp:posOffset>
            </wp:positionV>
            <wp:extent cx="382905" cy="553720"/>
            <wp:effectExtent l="0" t="0" r="0" b="0"/>
            <wp:wrapNone/>
            <wp:docPr id="596109794" name="Grafik 596109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552243" name="Grafik 57055224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01D3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1" layoutInCell="1" allowOverlap="1" wp14:anchorId="7424D1E0" wp14:editId="4394688C">
                <wp:simplePos x="0" y="0"/>
                <wp:positionH relativeFrom="column">
                  <wp:align>center</wp:align>
                </wp:positionH>
                <wp:positionV relativeFrom="page">
                  <wp:posOffset>10165080</wp:posOffset>
                </wp:positionV>
                <wp:extent cx="3409200" cy="129600"/>
                <wp:effectExtent l="0" t="0" r="1270" b="5715"/>
                <wp:wrapSquare wrapText="bothSides"/>
                <wp:docPr id="651528333" name="Textfeld 651528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200" cy="1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D06370" w14:textId="345AD6A4" w:rsidR="001E2E44" w:rsidRPr="002E01D3" w:rsidRDefault="001E2E44" w:rsidP="001E2E44">
                            <w:pPr>
                              <w:pStyle w:val="Infotextkursiv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4D1E0" id="_x0000_t202" coordsize="21600,21600" o:spt="202" path="m,l,21600r21600,l21600,xe">
                <v:stroke joinstyle="miter"/>
                <v:path gradientshapeok="t" o:connecttype="rect"/>
              </v:shapetype>
              <v:shape id="Textfeld 651528333" o:spid="_x0000_s1026" type="#_x0000_t202" style="position:absolute;left:0;text-align:left;margin-left:0;margin-top:800.4pt;width:268.45pt;height:10.2pt;z-index:25165824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" filled="f" stroked="f" strokeweight=".5pt">
                <v:textbox style="mso-fit-shape-to-text:t" inset="0,0,0,0">
                  <w:txbxContent>
                    <w:p w14:paraId="6ED06370" w14:textId="345AD6A4" w:rsidR="001E2E44" w:rsidRPr="002E01D3" w:rsidRDefault="001E2E44" w:rsidP="001E2E44">
                      <w:pPr>
                        <w:pStyle w:val="Infotextkursiv"/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Pr="002E01D3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1" layoutInCell="1" allowOverlap="1" wp14:anchorId="2F7BAB89" wp14:editId="2322D7A9">
                <wp:simplePos x="0" y="0"/>
                <wp:positionH relativeFrom="page">
                  <wp:posOffset>942975</wp:posOffset>
                </wp:positionH>
                <wp:positionV relativeFrom="page">
                  <wp:posOffset>161925</wp:posOffset>
                </wp:positionV>
                <wp:extent cx="6257925" cy="10353040"/>
                <wp:effectExtent l="0" t="0" r="28575" b="10160"/>
                <wp:wrapNone/>
                <wp:docPr id="865532089" name="Rechteck 865532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0353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8A2EE" id="Rechteck 865532089" o:spid="_x0000_s1026" style="position:absolute;margin-left:74.25pt;margin-top:12.75pt;width:492.75pt;height:815.2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" filled="f" strokecolor="windowText" strokeweight="1pt">
                <w10:wrap anchorx="page" anchory="page"/>
                <w10:anchorlock/>
              </v:rect>
            </w:pict>
          </mc:Fallback>
        </mc:AlternateContent>
      </w:r>
      <w:r w:rsidRPr="002E01D3">
        <w:t>Aperitif</w:t>
      </w:r>
    </w:p>
    <w:tbl>
      <w:tblPr>
        <w:tblStyle w:val="TabelleohneRahmen"/>
        <w:tblW w:w="0" w:type="auto"/>
        <w:tblInd w:w="426" w:type="dxa"/>
        <w:tblLayout w:type="fixed"/>
        <w:tblCellMar>
          <w:bottom w:w="40" w:type="dxa"/>
        </w:tblCellMar>
        <w:tblLook w:val="04A0" w:firstRow="1" w:lastRow="0" w:firstColumn="1" w:lastColumn="0" w:noHBand="0" w:noVBand="1"/>
      </w:tblPr>
      <w:tblGrid>
        <w:gridCol w:w="5505"/>
        <w:gridCol w:w="588"/>
        <w:gridCol w:w="1278"/>
      </w:tblGrid>
      <w:tr w:rsidR="001E2E44" w:rsidRPr="002E01D3" w14:paraId="162ADD3A" w14:textId="77777777" w:rsidTr="002D689F">
        <w:trPr>
          <w:trHeight w:val="625"/>
        </w:trPr>
        <w:tc>
          <w:tcPr>
            <w:tcW w:w="5505" w:type="dxa"/>
          </w:tcPr>
          <w:p w14:paraId="63009708" w14:textId="77777777" w:rsidR="001E2E44" w:rsidRPr="002E01D3" w:rsidRDefault="001E2E44" w:rsidP="005E6B01">
            <w:pPr>
              <w:pStyle w:val="berschrift1"/>
              <w:spacing w:before="0" w:after="0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Klassisch</w:t>
            </w:r>
          </w:p>
        </w:tc>
        <w:tc>
          <w:tcPr>
            <w:tcW w:w="588" w:type="dxa"/>
            <w:vAlign w:val="bottom"/>
          </w:tcPr>
          <w:p w14:paraId="28AEF7EE" w14:textId="77777777" w:rsidR="001E2E44" w:rsidRPr="002E01D3" w:rsidRDefault="001E2E44" w:rsidP="005E6B01">
            <w:pPr>
              <w:jc w:val="right"/>
            </w:pPr>
          </w:p>
        </w:tc>
        <w:tc>
          <w:tcPr>
            <w:tcW w:w="1278" w:type="dxa"/>
            <w:vAlign w:val="bottom"/>
          </w:tcPr>
          <w:p w14:paraId="5B6A401F" w14:textId="77777777" w:rsidR="001E2E44" w:rsidRPr="002E01D3" w:rsidRDefault="001E2E44" w:rsidP="005E6B01">
            <w:pPr>
              <w:jc w:val="right"/>
              <w:rPr>
                <w:b/>
                <w:bCs/>
              </w:rPr>
            </w:pPr>
          </w:p>
        </w:tc>
      </w:tr>
      <w:tr w:rsidR="001E2E44" w:rsidRPr="002E01D3" w14:paraId="48189E60" w14:textId="77777777" w:rsidTr="002D689F">
        <w:trPr>
          <w:trHeight w:val="125"/>
        </w:trPr>
        <w:tc>
          <w:tcPr>
            <w:tcW w:w="5505" w:type="dxa"/>
            <w:tcBorders>
              <w:bottom w:val="single" w:sz="8" w:space="0" w:color="auto"/>
            </w:tcBorders>
            <w:vAlign w:val="bottom"/>
          </w:tcPr>
          <w:p w14:paraId="75870876" w14:textId="77777777" w:rsidR="001E2E44" w:rsidRPr="002E01D3" w:rsidRDefault="001E2E44" w:rsidP="005E6B01">
            <w:r w:rsidRPr="002E01D3">
              <w:t>Vermouth Bianco</w:t>
            </w:r>
            <w:r w:rsidRPr="002E01D3">
              <w:rPr>
                <w:rFonts w:ascii="Times New Roman" w:hAnsi="Times New Roman" w:cs="Times New Roman"/>
              </w:rPr>
              <w:t> </w:t>
            </w:r>
            <w:r w:rsidRPr="002E01D3">
              <w:t>/</w:t>
            </w:r>
            <w:r w:rsidRPr="002E01D3">
              <w:rPr>
                <w:rFonts w:ascii="Times New Roman" w:hAnsi="Times New Roman" w:cs="Times New Roman"/>
              </w:rPr>
              <w:t> </w:t>
            </w:r>
            <w:r w:rsidRPr="002E01D3">
              <w:t xml:space="preserve">Rosso, </w:t>
            </w:r>
            <w:r w:rsidRPr="002E01D3">
              <w:rPr>
                <w:rStyle w:val="8Pt"/>
              </w:rPr>
              <w:t>Matter-Luginbühl AG (18% Vol.)</w:t>
            </w:r>
          </w:p>
        </w:tc>
        <w:tc>
          <w:tcPr>
            <w:tcW w:w="588" w:type="dxa"/>
            <w:tcBorders>
              <w:bottom w:val="single" w:sz="8" w:space="0" w:color="auto"/>
            </w:tcBorders>
            <w:vAlign w:val="bottom"/>
          </w:tcPr>
          <w:p w14:paraId="585C8FE0" w14:textId="77777777" w:rsidR="001E2E44" w:rsidRPr="002E01D3" w:rsidRDefault="001E2E44" w:rsidP="005E6B01">
            <w:pPr>
              <w:jc w:val="right"/>
            </w:pPr>
            <w:r w:rsidRPr="002E01D3">
              <w:t>4cl</w:t>
            </w:r>
          </w:p>
        </w:tc>
        <w:tc>
          <w:tcPr>
            <w:tcW w:w="1278" w:type="dxa"/>
            <w:tcBorders>
              <w:bottom w:val="single" w:sz="8" w:space="0" w:color="auto"/>
            </w:tcBorders>
            <w:vAlign w:val="bottom"/>
          </w:tcPr>
          <w:p w14:paraId="72086BB3" w14:textId="77777777" w:rsidR="001E2E44" w:rsidRPr="002E01D3" w:rsidRDefault="001E2E44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8.50</w:t>
            </w:r>
          </w:p>
        </w:tc>
      </w:tr>
      <w:tr w:rsidR="001E2E44" w:rsidRPr="002E01D3" w14:paraId="43A846AC" w14:textId="77777777" w:rsidTr="002D689F">
        <w:trPr>
          <w:trHeight w:val="187"/>
        </w:trPr>
        <w:tc>
          <w:tcPr>
            <w:tcW w:w="5505" w:type="dxa"/>
            <w:tcBorders>
              <w:bottom w:val="single" w:sz="8" w:space="0" w:color="auto"/>
            </w:tcBorders>
            <w:vAlign w:val="bottom"/>
          </w:tcPr>
          <w:p w14:paraId="73809586" w14:textId="77777777" w:rsidR="001E2E44" w:rsidRPr="002E01D3" w:rsidRDefault="001E2E44" w:rsidP="005E6B01">
            <w:pPr>
              <w:rPr>
                <w:rStyle w:val="8Pt"/>
              </w:rPr>
            </w:pPr>
            <w:r w:rsidRPr="002E01D3">
              <w:t xml:space="preserve">Martinazzi Classic Bitter, </w:t>
            </w:r>
            <w:r w:rsidRPr="002E01D3">
              <w:rPr>
                <w:rStyle w:val="8Pt"/>
              </w:rPr>
              <w:t>Matter-Luginbühl AG (22% Vol.)</w:t>
            </w:r>
          </w:p>
          <w:p w14:paraId="26F52EEA" w14:textId="77777777" w:rsidR="001E2E44" w:rsidRPr="002E01D3" w:rsidRDefault="001E2E44" w:rsidP="005E6B01">
            <w:r w:rsidRPr="002E01D3">
              <w:t>mit Orangenjus</w:t>
            </w:r>
          </w:p>
        </w:tc>
        <w:tc>
          <w:tcPr>
            <w:tcW w:w="588" w:type="dxa"/>
            <w:tcBorders>
              <w:bottom w:val="single" w:sz="8" w:space="0" w:color="auto"/>
            </w:tcBorders>
            <w:vAlign w:val="bottom"/>
          </w:tcPr>
          <w:p w14:paraId="27159CF4" w14:textId="77777777" w:rsidR="001E2E44" w:rsidRPr="002E01D3" w:rsidRDefault="001E2E44" w:rsidP="005E6B01">
            <w:pPr>
              <w:jc w:val="right"/>
            </w:pPr>
            <w:r w:rsidRPr="002E01D3">
              <w:t>4cl</w:t>
            </w:r>
          </w:p>
          <w:p w14:paraId="0332FD3C" w14:textId="77777777" w:rsidR="001E2E44" w:rsidRPr="002E01D3" w:rsidRDefault="001E2E44" w:rsidP="005E6B01">
            <w:pPr>
              <w:jc w:val="right"/>
            </w:pPr>
          </w:p>
        </w:tc>
        <w:tc>
          <w:tcPr>
            <w:tcW w:w="1278" w:type="dxa"/>
            <w:tcBorders>
              <w:bottom w:val="single" w:sz="8" w:space="0" w:color="auto"/>
            </w:tcBorders>
            <w:vAlign w:val="bottom"/>
          </w:tcPr>
          <w:p w14:paraId="562989F0" w14:textId="77777777" w:rsidR="001E2E44" w:rsidRPr="002E01D3" w:rsidRDefault="001E2E44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10.00</w:t>
            </w:r>
          </w:p>
          <w:p w14:paraId="129D9D4D" w14:textId="77777777" w:rsidR="001E2E44" w:rsidRPr="002E01D3" w:rsidRDefault="001E2E44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+2.00</w:t>
            </w:r>
          </w:p>
        </w:tc>
      </w:tr>
      <w:tr w:rsidR="00FD1781" w:rsidRPr="002E01D3" w14:paraId="7DD4D496" w14:textId="77777777" w:rsidTr="002D689F">
        <w:trPr>
          <w:trHeight w:val="187"/>
        </w:trPr>
        <w:tc>
          <w:tcPr>
            <w:tcW w:w="5505" w:type="dxa"/>
            <w:tcBorders>
              <w:bottom w:val="single" w:sz="8" w:space="0" w:color="auto"/>
            </w:tcBorders>
            <w:vAlign w:val="bottom"/>
          </w:tcPr>
          <w:p w14:paraId="2E448BE5" w14:textId="1151FA7A" w:rsidR="00FD1781" w:rsidRPr="002E01D3" w:rsidRDefault="00FD1781" w:rsidP="005E6B01">
            <w:r>
              <w:t xml:space="preserve">Pastis </w:t>
            </w:r>
            <w:r w:rsidR="00FC1D4D">
              <w:t>Henri Bardouin</w:t>
            </w:r>
            <w:r w:rsidR="00C94314">
              <w:t xml:space="preserve"> </w:t>
            </w:r>
            <w:r w:rsidR="00C94314" w:rsidRPr="00C94314">
              <w:rPr>
                <w:sz w:val="16"/>
                <w:szCs w:val="16"/>
              </w:rPr>
              <w:t>(45%Vol.)</w:t>
            </w:r>
          </w:p>
        </w:tc>
        <w:tc>
          <w:tcPr>
            <w:tcW w:w="588" w:type="dxa"/>
            <w:tcBorders>
              <w:bottom w:val="single" w:sz="8" w:space="0" w:color="auto"/>
            </w:tcBorders>
            <w:vAlign w:val="bottom"/>
          </w:tcPr>
          <w:p w14:paraId="16B7A4F0" w14:textId="22334E46" w:rsidR="00FD1781" w:rsidRPr="002E01D3" w:rsidRDefault="00C94314" w:rsidP="005E6B01">
            <w:pPr>
              <w:jc w:val="right"/>
            </w:pPr>
            <w:r>
              <w:t>4cl</w:t>
            </w:r>
          </w:p>
        </w:tc>
        <w:tc>
          <w:tcPr>
            <w:tcW w:w="1278" w:type="dxa"/>
            <w:tcBorders>
              <w:bottom w:val="single" w:sz="8" w:space="0" w:color="auto"/>
            </w:tcBorders>
            <w:vAlign w:val="bottom"/>
          </w:tcPr>
          <w:p w14:paraId="1E3F4F60" w14:textId="49AF326D" w:rsidR="00FD1781" w:rsidRPr="002E01D3" w:rsidRDefault="00C94314" w:rsidP="005E6B0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9.00</w:t>
            </w:r>
          </w:p>
        </w:tc>
      </w:tr>
      <w:tr w:rsidR="001E2E44" w:rsidRPr="002E01D3" w14:paraId="5A2D587B" w14:textId="77777777" w:rsidTr="002D689F">
        <w:trPr>
          <w:trHeight w:val="20"/>
        </w:trPr>
        <w:tc>
          <w:tcPr>
            <w:tcW w:w="5505" w:type="dxa"/>
            <w:tcBorders>
              <w:bottom w:val="single" w:sz="8" w:space="0" w:color="auto"/>
            </w:tcBorders>
            <w:vAlign w:val="bottom"/>
          </w:tcPr>
          <w:p w14:paraId="29AC1B10" w14:textId="77777777" w:rsidR="001E2E44" w:rsidRPr="002E01D3" w:rsidRDefault="001E2E44" w:rsidP="005E6B01">
            <w:r w:rsidRPr="002E01D3">
              <w:t xml:space="preserve">Cynar </w:t>
            </w:r>
            <w:r w:rsidRPr="002E01D3">
              <w:rPr>
                <w:rStyle w:val="8Pt"/>
              </w:rPr>
              <w:t>(16.5% Vol.)</w:t>
            </w:r>
          </w:p>
          <w:p w14:paraId="4A9701D7" w14:textId="77777777" w:rsidR="001E2E44" w:rsidRPr="002E01D3" w:rsidRDefault="001E2E44" w:rsidP="005E6B01">
            <w:r w:rsidRPr="002E01D3">
              <w:t>mit Orangenjus</w:t>
            </w:r>
          </w:p>
        </w:tc>
        <w:tc>
          <w:tcPr>
            <w:tcW w:w="588" w:type="dxa"/>
            <w:tcBorders>
              <w:bottom w:val="single" w:sz="8" w:space="0" w:color="auto"/>
            </w:tcBorders>
            <w:vAlign w:val="bottom"/>
          </w:tcPr>
          <w:p w14:paraId="1E2E6475" w14:textId="77777777" w:rsidR="001E2E44" w:rsidRPr="002E01D3" w:rsidRDefault="001E2E44" w:rsidP="005E6B01">
            <w:pPr>
              <w:jc w:val="right"/>
            </w:pPr>
            <w:r w:rsidRPr="002E01D3">
              <w:t>4cl</w:t>
            </w:r>
          </w:p>
          <w:p w14:paraId="74D09DB0" w14:textId="77777777" w:rsidR="001E2E44" w:rsidRPr="002E01D3" w:rsidRDefault="001E2E44" w:rsidP="005E6B01">
            <w:pPr>
              <w:jc w:val="right"/>
            </w:pPr>
          </w:p>
        </w:tc>
        <w:tc>
          <w:tcPr>
            <w:tcW w:w="1278" w:type="dxa"/>
            <w:tcBorders>
              <w:bottom w:val="single" w:sz="8" w:space="0" w:color="auto"/>
            </w:tcBorders>
            <w:vAlign w:val="bottom"/>
          </w:tcPr>
          <w:p w14:paraId="023E6A31" w14:textId="77777777" w:rsidR="001E2E44" w:rsidRPr="002E01D3" w:rsidRDefault="001E2E44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8.00</w:t>
            </w:r>
          </w:p>
          <w:p w14:paraId="2F7C9A04" w14:textId="77777777" w:rsidR="001E2E44" w:rsidRPr="002E01D3" w:rsidRDefault="001E2E44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+2.00</w:t>
            </w:r>
          </w:p>
        </w:tc>
      </w:tr>
      <w:tr w:rsidR="001E2E44" w:rsidRPr="002E01D3" w14:paraId="61198014" w14:textId="77777777" w:rsidTr="002D689F">
        <w:trPr>
          <w:trHeight w:val="20"/>
        </w:trPr>
        <w:tc>
          <w:tcPr>
            <w:tcW w:w="5505" w:type="dxa"/>
            <w:tcBorders>
              <w:bottom w:val="single" w:sz="8" w:space="0" w:color="auto"/>
            </w:tcBorders>
            <w:vAlign w:val="bottom"/>
          </w:tcPr>
          <w:p w14:paraId="18A84D0A" w14:textId="77777777" w:rsidR="001E2E44" w:rsidRPr="002E01D3" w:rsidRDefault="001E2E44" w:rsidP="005E6B01">
            <w:r w:rsidRPr="002E01D3">
              <w:t xml:space="preserve">Averna </w:t>
            </w:r>
            <w:r w:rsidRPr="002E01D3">
              <w:rPr>
                <w:rStyle w:val="8Pt"/>
              </w:rPr>
              <w:t>(29% Vol.)</w:t>
            </w:r>
          </w:p>
        </w:tc>
        <w:tc>
          <w:tcPr>
            <w:tcW w:w="588" w:type="dxa"/>
            <w:tcBorders>
              <w:bottom w:val="single" w:sz="8" w:space="0" w:color="auto"/>
            </w:tcBorders>
            <w:vAlign w:val="bottom"/>
          </w:tcPr>
          <w:p w14:paraId="0BA030C2" w14:textId="77777777" w:rsidR="001E2E44" w:rsidRPr="002E01D3" w:rsidRDefault="001E2E44" w:rsidP="005E6B01">
            <w:pPr>
              <w:jc w:val="right"/>
            </w:pPr>
            <w:r w:rsidRPr="002E01D3">
              <w:t>4cl</w:t>
            </w:r>
          </w:p>
        </w:tc>
        <w:tc>
          <w:tcPr>
            <w:tcW w:w="1278" w:type="dxa"/>
            <w:tcBorders>
              <w:bottom w:val="single" w:sz="8" w:space="0" w:color="auto"/>
            </w:tcBorders>
            <w:vAlign w:val="bottom"/>
          </w:tcPr>
          <w:p w14:paraId="1B7B37D4" w14:textId="77777777" w:rsidR="001E2E44" w:rsidRPr="002E01D3" w:rsidRDefault="001E2E44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8.00</w:t>
            </w:r>
          </w:p>
        </w:tc>
      </w:tr>
      <w:tr w:rsidR="001E2E44" w:rsidRPr="002E01D3" w14:paraId="737C50EF" w14:textId="77777777" w:rsidTr="002D689F">
        <w:trPr>
          <w:trHeight w:val="168"/>
        </w:trPr>
        <w:tc>
          <w:tcPr>
            <w:tcW w:w="5505" w:type="dxa"/>
            <w:tcBorders>
              <w:bottom w:val="single" w:sz="8" w:space="0" w:color="auto"/>
            </w:tcBorders>
            <w:vAlign w:val="bottom"/>
          </w:tcPr>
          <w:p w14:paraId="2A5364B8" w14:textId="3B61642D" w:rsidR="001E2E44" w:rsidRPr="00414F1C" w:rsidRDefault="001E2E44" w:rsidP="005E6B01">
            <w:pPr>
              <w:rPr>
                <w:sz w:val="16"/>
                <w:szCs w:val="16"/>
                <w:lang w:val="en-US"/>
              </w:rPr>
            </w:pPr>
            <w:r w:rsidRPr="00414F1C">
              <w:rPr>
                <w:lang w:val="en-US"/>
              </w:rPr>
              <w:t>Negroni</w:t>
            </w:r>
            <w:r w:rsidR="00C07C6B" w:rsidRPr="00414F1C">
              <w:rPr>
                <w:lang w:val="en-US"/>
              </w:rPr>
              <w:t xml:space="preserve"> </w:t>
            </w:r>
            <w:r w:rsidR="00C07C6B" w:rsidRPr="00414F1C">
              <w:rPr>
                <w:sz w:val="16"/>
                <w:szCs w:val="16"/>
                <w:lang w:val="en-US"/>
              </w:rPr>
              <w:t>(30%)</w:t>
            </w:r>
          </w:p>
          <w:p w14:paraId="5C4BBE6F" w14:textId="61B618C5" w:rsidR="001E2E44" w:rsidRPr="00414F1C" w:rsidRDefault="008B3648" w:rsidP="005E6B01">
            <w:pPr>
              <w:rPr>
                <w:lang w:val="en-US"/>
              </w:rPr>
            </w:pPr>
            <w:r w:rsidRPr="00414F1C">
              <w:rPr>
                <w:lang w:val="en-US"/>
              </w:rPr>
              <w:t>V</w:t>
            </w:r>
            <w:r w:rsidR="001E2E44" w:rsidRPr="00414F1C">
              <w:rPr>
                <w:lang w:val="en-US"/>
              </w:rPr>
              <w:t>erm</w:t>
            </w:r>
            <w:r w:rsidRPr="00414F1C">
              <w:rPr>
                <w:lang w:val="en-US"/>
              </w:rPr>
              <w:t>o</w:t>
            </w:r>
            <w:r w:rsidR="001E2E44" w:rsidRPr="00414F1C">
              <w:rPr>
                <w:lang w:val="en-US"/>
              </w:rPr>
              <w:t>ut</w:t>
            </w:r>
            <w:r w:rsidRPr="00414F1C">
              <w:rPr>
                <w:lang w:val="en-US"/>
              </w:rPr>
              <w:t>h</w:t>
            </w:r>
            <w:r w:rsidR="001E2E44" w:rsidRPr="00414F1C">
              <w:rPr>
                <w:lang w:val="en-US"/>
              </w:rPr>
              <w:t xml:space="preserve"> Rosso, Martinazzi, </w:t>
            </w:r>
            <w:r w:rsidR="00033C25" w:rsidRPr="00414F1C">
              <w:rPr>
                <w:lang w:val="en-US"/>
              </w:rPr>
              <w:t>Citadelle</w:t>
            </w:r>
            <w:r w:rsidR="001E2E44" w:rsidRPr="00414F1C">
              <w:rPr>
                <w:lang w:val="en-US"/>
              </w:rPr>
              <w:t xml:space="preserve"> Gin</w:t>
            </w:r>
          </w:p>
        </w:tc>
        <w:tc>
          <w:tcPr>
            <w:tcW w:w="588" w:type="dxa"/>
            <w:tcBorders>
              <w:bottom w:val="single" w:sz="8" w:space="0" w:color="auto"/>
            </w:tcBorders>
            <w:vAlign w:val="bottom"/>
          </w:tcPr>
          <w:p w14:paraId="60D58F20" w14:textId="1B23CB3E" w:rsidR="001E2E44" w:rsidRPr="002E01D3" w:rsidRDefault="001E2E44" w:rsidP="005E6B01">
            <w:pPr>
              <w:jc w:val="right"/>
            </w:pPr>
          </w:p>
        </w:tc>
        <w:tc>
          <w:tcPr>
            <w:tcW w:w="1278" w:type="dxa"/>
            <w:tcBorders>
              <w:bottom w:val="single" w:sz="8" w:space="0" w:color="auto"/>
            </w:tcBorders>
            <w:vAlign w:val="bottom"/>
          </w:tcPr>
          <w:p w14:paraId="7BE0A08E" w14:textId="77777777" w:rsidR="001E2E44" w:rsidRPr="002E01D3" w:rsidRDefault="001E2E44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16.00</w:t>
            </w:r>
          </w:p>
        </w:tc>
      </w:tr>
    </w:tbl>
    <w:p w14:paraId="0339C9A7" w14:textId="77777777" w:rsidR="001E2E44" w:rsidRPr="002E01D3" w:rsidRDefault="001E2E44" w:rsidP="001E2E44">
      <w:pPr>
        <w:spacing w:after="200"/>
      </w:pPr>
    </w:p>
    <w:tbl>
      <w:tblPr>
        <w:tblStyle w:val="TabelleohneRahmen"/>
        <w:tblW w:w="0" w:type="auto"/>
        <w:tblInd w:w="426" w:type="dxa"/>
        <w:tblLayout w:type="fixed"/>
        <w:tblCellMar>
          <w:bottom w:w="40" w:type="dxa"/>
        </w:tblCellMar>
        <w:tblLook w:val="04A0" w:firstRow="1" w:lastRow="0" w:firstColumn="1" w:lastColumn="0" w:noHBand="0" w:noVBand="1"/>
      </w:tblPr>
      <w:tblGrid>
        <w:gridCol w:w="5491"/>
        <w:gridCol w:w="602"/>
        <w:gridCol w:w="1278"/>
      </w:tblGrid>
      <w:tr w:rsidR="009F7EBD" w:rsidRPr="002E01D3" w14:paraId="58F8756F" w14:textId="77777777" w:rsidTr="00362861">
        <w:trPr>
          <w:trHeight w:val="638"/>
        </w:trPr>
        <w:tc>
          <w:tcPr>
            <w:tcW w:w="5491" w:type="dxa"/>
          </w:tcPr>
          <w:p w14:paraId="567C61F2" w14:textId="7D7567DA" w:rsidR="009F7EBD" w:rsidRPr="002E01D3" w:rsidRDefault="009F7EBD" w:rsidP="005E6B01">
            <w:pPr>
              <w:pStyle w:val="berschrift1"/>
              <w:spacing w:before="0" w:after="0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Alkoholfre</w:t>
            </w:r>
            <w:r w:rsidR="00590EFC">
              <w:rPr>
                <w:b/>
                <w:bCs w:val="0"/>
              </w:rPr>
              <w:t>ie Aperitif</w:t>
            </w:r>
          </w:p>
        </w:tc>
        <w:tc>
          <w:tcPr>
            <w:tcW w:w="602" w:type="dxa"/>
            <w:vAlign w:val="bottom"/>
          </w:tcPr>
          <w:p w14:paraId="7CC65EF2" w14:textId="77777777" w:rsidR="009F7EBD" w:rsidRPr="002E01D3" w:rsidRDefault="009F7EBD" w:rsidP="005E6B01">
            <w:pPr>
              <w:jc w:val="right"/>
            </w:pPr>
          </w:p>
        </w:tc>
        <w:tc>
          <w:tcPr>
            <w:tcW w:w="1278" w:type="dxa"/>
            <w:vAlign w:val="bottom"/>
          </w:tcPr>
          <w:p w14:paraId="6135688B" w14:textId="77777777" w:rsidR="009F7EBD" w:rsidRPr="002E01D3" w:rsidRDefault="009F7EBD" w:rsidP="005E6B01">
            <w:pPr>
              <w:jc w:val="right"/>
              <w:rPr>
                <w:b/>
                <w:bCs/>
              </w:rPr>
            </w:pPr>
          </w:p>
        </w:tc>
      </w:tr>
      <w:tr w:rsidR="009F7EBD" w:rsidRPr="002E01D3" w14:paraId="70FF6C7A" w14:textId="77777777" w:rsidTr="00362861">
        <w:trPr>
          <w:trHeight w:val="20"/>
        </w:trPr>
        <w:tc>
          <w:tcPr>
            <w:tcW w:w="5491" w:type="dxa"/>
            <w:tcBorders>
              <w:bottom w:val="single" w:sz="8" w:space="0" w:color="auto"/>
            </w:tcBorders>
            <w:vAlign w:val="bottom"/>
          </w:tcPr>
          <w:p w14:paraId="4EBE1477" w14:textId="7655AC56" w:rsidR="009F7EBD" w:rsidRPr="002E01D3" w:rsidRDefault="00162AA4" w:rsidP="005E6B01">
            <w:r w:rsidRPr="002E01D3">
              <w:t>Ginger Fresh</w:t>
            </w:r>
            <w:r w:rsidR="00B84350" w:rsidRPr="002E01D3">
              <w:t xml:space="preserve"> </w:t>
            </w:r>
            <w:r w:rsidR="00B84350" w:rsidRPr="002E01D3">
              <w:rPr>
                <w:sz w:val="16"/>
                <w:szCs w:val="16"/>
              </w:rPr>
              <w:t>(Ingwer, Zitronensaft</w:t>
            </w:r>
            <w:r w:rsidR="00393902" w:rsidRPr="002E01D3">
              <w:rPr>
                <w:sz w:val="16"/>
                <w:szCs w:val="16"/>
              </w:rPr>
              <w:t>, Holunderblütensirup, Soda)</w:t>
            </w:r>
          </w:p>
        </w:tc>
        <w:tc>
          <w:tcPr>
            <w:tcW w:w="602" w:type="dxa"/>
            <w:tcBorders>
              <w:bottom w:val="single" w:sz="8" w:space="0" w:color="auto"/>
            </w:tcBorders>
            <w:vAlign w:val="bottom"/>
          </w:tcPr>
          <w:p w14:paraId="6D23FDB5" w14:textId="01F8D766" w:rsidR="009F7EBD" w:rsidRPr="002E01D3" w:rsidRDefault="009F7EBD" w:rsidP="005E6B01">
            <w:pPr>
              <w:jc w:val="right"/>
            </w:pPr>
          </w:p>
        </w:tc>
        <w:tc>
          <w:tcPr>
            <w:tcW w:w="1278" w:type="dxa"/>
            <w:tcBorders>
              <w:bottom w:val="single" w:sz="8" w:space="0" w:color="auto"/>
            </w:tcBorders>
            <w:vAlign w:val="bottom"/>
          </w:tcPr>
          <w:p w14:paraId="18C8F8D9" w14:textId="2CBBF755" w:rsidR="009F7EBD" w:rsidRPr="002E01D3" w:rsidRDefault="00D010A0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9</w:t>
            </w:r>
            <w:r w:rsidR="009F7EBD" w:rsidRPr="002E01D3">
              <w:rPr>
                <w:b/>
                <w:bCs/>
              </w:rPr>
              <w:t>.50</w:t>
            </w:r>
          </w:p>
        </w:tc>
      </w:tr>
      <w:tr w:rsidR="006453C9" w:rsidRPr="00E8395E" w14:paraId="63B6BA9E" w14:textId="77777777" w:rsidTr="00362861">
        <w:trPr>
          <w:trHeight w:val="20"/>
        </w:trPr>
        <w:tc>
          <w:tcPr>
            <w:tcW w:w="5491" w:type="dxa"/>
            <w:tcBorders>
              <w:bottom w:val="single" w:sz="8" w:space="0" w:color="auto"/>
            </w:tcBorders>
            <w:vAlign w:val="bottom"/>
          </w:tcPr>
          <w:p w14:paraId="318F19CE" w14:textId="3318E8EB" w:rsidR="006453C9" w:rsidRPr="00E8395E" w:rsidRDefault="006453C9" w:rsidP="005E6B01">
            <w:pPr>
              <w:rPr>
                <w:lang w:val="en-US"/>
              </w:rPr>
            </w:pPr>
            <w:r w:rsidRPr="00E8395E">
              <w:rPr>
                <w:lang w:val="en-US"/>
              </w:rPr>
              <w:t>Apero</w:t>
            </w:r>
            <w:r w:rsidR="00FA5305" w:rsidRPr="00E8395E">
              <w:rPr>
                <w:lang w:val="en-US"/>
              </w:rPr>
              <w:t xml:space="preserve">l </w:t>
            </w:r>
            <w:r w:rsidR="002A4502" w:rsidRPr="00E8395E">
              <w:rPr>
                <w:lang w:val="en-US"/>
              </w:rPr>
              <w:t xml:space="preserve">Spritz </w:t>
            </w:r>
            <w:r w:rsidR="00FA5305" w:rsidRPr="00E8395E">
              <w:rPr>
                <w:lang w:val="en-US"/>
              </w:rPr>
              <w:t>Virgin</w:t>
            </w:r>
            <w:r w:rsidR="008B7530" w:rsidRPr="00E8395E">
              <w:rPr>
                <w:lang w:val="en-US"/>
              </w:rPr>
              <w:t xml:space="preserve"> </w:t>
            </w:r>
            <w:r w:rsidR="008B7530" w:rsidRPr="00E8395E">
              <w:rPr>
                <w:sz w:val="16"/>
                <w:szCs w:val="16"/>
                <w:lang w:val="en-US"/>
              </w:rPr>
              <w:t>(J</w:t>
            </w:r>
            <w:r w:rsidR="00FA5305" w:rsidRPr="00E8395E">
              <w:rPr>
                <w:sz w:val="16"/>
                <w:szCs w:val="16"/>
                <w:lang w:val="en-US"/>
              </w:rPr>
              <w:t>sotta Senza</w:t>
            </w:r>
            <w:r w:rsidR="0011134F" w:rsidRPr="00E8395E">
              <w:rPr>
                <w:sz w:val="16"/>
                <w:szCs w:val="16"/>
                <w:lang w:val="en-US"/>
              </w:rPr>
              <w:t xml:space="preserve"> </w:t>
            </w:r>
            <w:r w:rsidR="00FA5305" w:rsidRPr="00E8395E">
              <w:rPr>
                <w:sz w:val="16"/>
                <w:szCs w:val="16"/>
                <w:lang w:val="en-US"/>
              </w:rPr>
              <w:t xml:space="preserve">Aperitivo, </w:t>
            </w:r>
            <w:r w:rsidR="0011134F" w:rsidRPr="00E8395E">
              <w:rPr>
                <w:sz w:val="16"/>
                <w:szCs w:val="16"/>
                <w:lang w:val="en-US"/>
              </w:rPr>
              <w:t>Fever Tree</w:t>
            </w:r>
            <w:r w:rsidR="00EB367A" w:rsidRPr="00E8395E">
              <w:rPr>
                <w:sz w:val="16"/>
                <w:szCs w:val="16"/>
                <w:lang w:val="en-US"/>
              </w:rPr>
              <w:t>,</w:t>
            </w:r>
            <w:r w:rsidR="0011134F" w:rsidRPr="00E8395E">
              <w:rPr>
                <w:sz w:val="16"/>
                <w:szCs w:val="16"/>
                <w:lang w:val="en-US"/>
              </w:rPr>
              <w:t xml:space="preserve"> Tonic</w:t>
            </w:r>
            <w:r w:rsidR="00EB367A" w:rsidRPr="00E8395E">
              <w:rPr>
                <w:sz w:val="16"/>
                <w:szCs w:val="16"/>
                <w:lang w:val="en-US"/>
              </w:rPr>
              <w:t xml:space="preserve"> Water)</w:t>
            </w:r>
          </w:p>
        </w:tc>
        <w:tc>
          <w:tcPr>
            <w:tcW w:w="602" w:type="dxa"/>
            <w:tcBorders>
              <w:bottom w:val="single" w:sz="8" w:space="0" w:color="auto"/>
            </w:tcBorders>
            <w:vAlign w:val="bottom"/>
          </w:tcPr>
          <w:p w14:paraId="59DDBBEA" w14:textId="77777777" w:rsidR="006453C9" w:rsidRPr="00E8395E" w:rsidRDefault="006453C9" w:rsidP="005E6B01">
            <w:pPr>
              <w:jc w:val="right"/>
              <w:rPr>
                <w:lang w:val="en-US"/>
              </w:rPr>
            </w:pPr>
          </w:p>
        </w:tc>
        <w:tc>
          <w:tcPr>
            <w:tcW w:w="1278" w:type="dxa"/>
            <w:tcBorders>
              <w:bottom w:val="single" w:sz="8" w:space="0" w:color="auto"/>
            </w:tcBorders>
            <w:vAlign w:val="bottom"/>
          </w:tcPr>
          <w:p w14:paraId="2A7EF62C" w14:textId="6FCBDED0" w:rsidR="006453C9" w:rsidRPr="00E8395E" w:rsidRDefault="0011134F" w:rsidP="005E6B01">
            <w:pPr>
              <w:jc w:val="right"/>
              <w:rPr>
                <w:b/>
                <w:bCs/>
                <w:lang w:val="en-US"/>
              </w:rPr>
            </w:pPr>
            <w:r w:rsidRPr="00E8395E">
              <w:rPr>
                <w:b/>
                <w:bCs/>
                <w:lang w:val="en-US"/>
              </w:rPr>
              <w:t>11.50</w:t>
            </w:r>
          </w:p>
        </w:tc>
      </w:tr>
      <w:tr w:rsidR="00156BFB" w:rsidRPr="00362861" w14:paraId="041B4D78" w14:textId="77777777" w:rsidTr="00362861">
        <w:trPr>
          <w:trHeight w:val="20"/>
        </w:trPr>
        <w:tc>
          <w:tcPr>
            <w:tcW w:w="5491" w:type="dxa"/>
            <w:tcBorders>
              <w:bottom w:val="single" w:sz="8" w:space="0" w:color="auto"/>
            </w:tcBorders>
            <w:vAlign w:val="bottom"/>
          </w:tcPr>
          <w:p w14:paraId="5D9A8329" w14:textId="3EB3EC0E" w:rsidR="00156BFB" w:rsidRPr="00362861" w:rsidRDefault="00156BFB" w:rsidP="005E6B01">
            <w:r w:rsidRPr="00362861">
              <w:t>Jsotta Senza Bianco /</w:t>
            </w:r>
            <w:r w:rsidRPr="00362861">
              <w:rPr>
                <w:rFonts w:ascii="Times New Roman" w:hAnsi="Times New Roman" w:cs="Times New Roman"/>
              </w:rPr>
              <w:t> </w:t>
            </w:r>
            <w:r w:rsidRPr="00362861">
              <w:t xml:space="preserve">Rosso Vermouth </w:t>
            </w:r>
            <w:r w:rsidRPr="00362861">
              <w:rPr>
                <w:rStyle w:val="8Pt"/>
              </w:rPr>
              <w:t>(Alkoholfrei)</w:t>
            </w:r>
          </w:p>
        </w:tc>
        <w:tc>
          <w:tcPr>
            <w:tcW w:w="602" w:type="dxa"/>
            <w:tcBorders>
              <w:bottom w:val="single" w:sz="8" w:space="0" w:color="auto"/>
            </w:tcBorders>
            <w:vAlign w:val="bottom"/>
          </w:tcPr>
          <w:p w14:paraId="0BA6B129" w14:textId="77777777" w:rsidR="00156BFB" w:rsidRPr="00362861" w:rsidRDefault="00156BFB" w:rsidP="005E6B01">
            <w:pPr>
              <w:jc w:val="right"/>
            </w:pPr>
          </w:p>
        </w:tc>
        <w:tc>
          <w:tcPr>
            <w:tcW w:w="1278" w:type="dxa"/>
            <w:tcBorders>
              <w:bottom w:val="single" w:sz="8" w:space="0" w:color="auto"/>
            </w:tcBorders>
            <w:vAlign w:val="bottom"/>
          </w:tcPr>
          <w:p w14:paraId="14E72FA3" w14:textId="62214CAB" w:rsidR="00156BFB" w:rsidRPr="00362861" w:rsidRDefault="00C07C6B" w:rsidP="005E6B01">
            <w:pPr>
              <w:jc w:val="right"/>
              <w:rPr>
                <w:b/>
                <w:bCs/>
              </w:rPr>
            </w:pPr>
            <w:r w:rsidRPr="00362861">
              <w:rPr>
                <w:b/>
                <w:bCs/>
              </w:rPr>
              <w:t>7.00</w:t>
            </w:r>
          </w:p>
        </w:tc>
      </w:tr>
      <w:tr w:rsidR="006C4D24" w:rsidRPr="00E80724" w14:paraId="796F4D13" w14:textId="77777777" w:rsidTr="00362861">
        <w:trPr>
          <w:trHeight w:val="20"/>
        </w:trPr>
        <w:tc>
          <w:tcPr>
            <w:tcW w:w="5491" w:type="dxa"/>
            <w:tcBorders>
              <w:bottom w:val="single" w:sz="8" w:space="0" w:color="auto"/>
            </w:tcBorders>
            <w:vAlign w:val="bottom"/>
          </w:tcPr>
          <w:p w14:paraId="62CAAB59" w14:textId="5BC60929" w:rsidR="006C4D24" w:rsidRPr="00E8395E" w:rsidRDefault="006C4D24" w:rsidP="005E6B01">
            <w:pPr>
              <w:rPr>
                <w:sz w:val="16"/>
                <w:szCs w:val="16"/>
                <w:lang w:val="en-US"/>
              </w:rPr>
            </w:pPr>
            <w:r w:rsidRPr="00E8395E">
              <w:rPr>
                <w:lang w:val="en-US"/>
              </w:rPr>
              <w:t xml:space="preserve">Negroni Virgin </w:t>
            </w:r>
            <w:r w:rsidR="00FA339D" w:rsidRPr="00E8395E">
              <w:rPr>
                <w:sz w:val="16"/>
                <w:szCs w:val="16"/>
                <w:lang w:val="en-US"/>
              </w:rPr>
              <w:t>(</w:t>
            </w:r>
            <w:r w:rsidR="006E70B7" w:rsidRPr="00E8395E">
              <w:rPr>
                <w:sz w:val="16"/>
                <w:szCs w:val="16"/>
                <w:lang w:val="en-US"/>
              </w:rPr>
              <w:t>G’</w:t>
            </w:r>
            <w:r w:rsidR="00DC1563" w:rsidRPr="00E8395E">
              <w:rPr>
                <w:sz w:val="16"/>
                <w:szCs w:val="16"/>
                <w:lang w:val="en-US"/>
              </w:rPr>
              <w:t>nuine alkoholfrei</w:t>
            </w:r>
            <w:r w:rsidR="00A165E3" w:rsidRPr="00E8395E">
              <w:rPr>
                <w:sz w:val="16"/>
                <w:szCs w:val="16"/>
                <w:lang w:val="en-US"/>
              </w:rPr>
              <w:t>er</w:t>
            </w:r>
            <w:r w:rsidR="00DC1563" w:rsidRPr="00E8395E">
              <w:rPr>
                <w:sz w:val="16"/>
                <w:szCs w:val="16"/>
                <w:lang w:val="en-US"/>
              </w:rPr>
              <w:t xml:space="preserve"> Gin</w:t>
            </w:r>
            <w:r w:rsidR="00F1110D" w:rsidRPr="00E8395E">
              <w:rPr>
                <w:sz w:val="16"/>
                <w:szCs w:val="16"/>
                <w:lang w:val="en-US"/>
              </w:rPr>
              <w:t xml:space="preserve">, </w:t>
            </w:r>
            <w:r w:rsidR="001D239F" w:rsidRPr="00E8395E">
              <w:rPr>
                <w:sz w:val="16"/>
                <w:szCs w:val="16"/>
                <w:lang w:val="en-US"/>
              </w:rPr>
              <w:t xml:space="preserve">Roter Jsotta, </w:t>
            </w:r>
            <w:r w:rsidR="00595991">
              <w:rPr>
                <w:sz w:val="16"/>
                <w:szCs w:val="16"/>
                <w:lang w:val="en-US"/>
              </w:rPr>
              <w:t>Crodino Biondo</w:t>
            </w:r>
            <w:r w:rsidR="00EB367A" w:rsidRPr="00E8395E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602" w:type="dxa"/>
            <w:tcBorders>
              <w:bottom w:val="single" w:sz="8" w:space="0" w:color="auto"/>
            </w:tcBorders>
            <w:vAlign w:val="bottom"/>
          </w:tcPr>
          <w:p w14:paraId="141C6F9E" w14:textId="77777777" w:rsidR="006C4D24" w:rsidRPr="00E8395E" w:rsidRDefault="006C4D24" w:rsidP="005E6B01">
            <w:pPr>
              <w:jc w:val="right"/>
              <w:rPr>
                <w:lang w:val="en-US"/>
              </w:rPr>
            </w:pPr>
          </w:p>
        </w:tc>
        <w:tc>
          <w:tcPr>
            <w:tcW w:w="1278" w:type="dxa"/>
            <w:tcBorders>
              <w:bottom w:val="single" w:sz="8" w:space="0" w:color="auto"/>
            </w:tcBorders>
            <w:vAlign w:val="bottom"/>
          </w:tcPr>
          <w:p w14:paraId="21F2C4A9" w14:textId="6E995731" w:rsidR="006C4D24" w:rsidRPr="00E8395E" w:rsidRDefault="00DC1563" w:rsidP="005E6B01">
            <w:pPr>
              <w:jc w:val="right"/>
              <w:rPr>
                <w:b/>
                <w:bCs/>
              </w:rPr>
            </w:pPr>
            <w:r w:rsidRPr="00E8395E">
              <w:rPr>
                <w:b/>
                <w:bCs/>
              </w:rPr>
              <w:t>11.50</w:t>
            </w:r>
          </w:p>
        </w:tc>
      </w:tr>
      <w:tr w:rsidR="00750C53" w:rsidRPr="00362861" w14:paraId="64447DBB" w14:textId="77777777" w:rsidTr="00362861">
        <w:trPr>
          <w:trHeight w:val="20"/>
        </w:trPr>
        <w:tc>
          <w:tcPr>
            <w:tcW w:w="5491" w:type="dxa"/>
            <w:tcBorders>
              <w:bottom w:val="single" w:sz="8" w:space="0" w:color="auto"/>
            </w:tcBorders>
            <w:vAlign w:val="bottom"/>
          </w:tcPr>
          <w:p w14:paraId="1941218B" w14:textId="7E4634F6" w:rsidR="00FD2161" w:rsidRPr="00362861" w:rsidRDefault="00750C53" w:rsidP="005E6B01">
            <w:pPr>
              <w:rPr>
                <w:sz w:val="16"/>
                <w:szCs w:val="16"/>
                <w:lang w:val="en-US"/>
              </w:rPr>
            </w:pPr>
            <w:r w:rsidRPr="00362861">
              <w:rPr>
                <w:lang w:val="en-US"/>
              </w:rPr>
              <w:t>Hugo</w:t>
            </w:r>
            <w:r w:rsidR="006C4D24" w:rsidRPr="00362861">
              <w:rPr>
                <w:lang w:val="en-US"/>
              </w:rPr>
              <w:t xml:space="preserve"> Virgin</w:t>
            </w:r>
            <w:r w:rsidRPr="00362861">
              <w:rPr>
                <w:lang w:val="en-US"/>
              </w:rPr>
              <w:t xml:space="preserve"> </w:t>
            </w:r>
            <w:r w:rsidRPr="00362861">
              <w:rPr>
                <w:sz w:val="16"/>
                <w:szCs w:val="16"/>
                <w:lang w:val="en-US"/>
              </w:rPr>
              <w:t xml:space="preserve">(Limettensaft, </w:t>
            </w:r>
            <w:r w:rsidR="006C4D24" w:rsidRPr="00362861">
              <w:rPr>
                <w:sz w:val="16"/>
                <w:szCs w:val="16"/>
                <w:lang w:val="en-US"/>
              </w:rPr>
              <w:t>Holunderblütensirup</w:t>
            </w:r>
            <w:r w:rsidR="00FD2161" w:rsidRPr="00362861">
              <w:rPr>
                <w:sz w:val="16"/>
                <w:szCs w:val="16"/>
                <w:lang w:val="en-US"/>
              </w:rPr>
              <w:t>, Citro, Soda</w:t>
            </w:r>
            <w:r w:rsidR="006C4D24" w:rsidRPr="00362861">
              <w:rPr>
                <w:sz w:val="16"/>
                <w:szCs w:val="16"/>
                <w:lang w:val="en-US"/>
              </w:rPr>
              <w:t>, Minze)</w:t>
            </w:r>
            <w:r w:rsidR="00FD2161" w:rsidRPr="00362861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02" w:type="dxa"/>
            <w:tcBorders>
              <w:bottom w:val="single" w:sz="8" w:space="0" w:color="auto"/>
            </w:tcBorders>
            <w:vAlign w:val="bottom"/>
          </w:tcPr>
          <w:p w14:paraId="72B09ED2" w14:textId="77777777" w:rsidR="00750C53" w:rsidRPr="00362861" w:rsidRDefault="00750C53" w:rsidP="005E6B01">
            <w:pPr>
              <w:jc w:val="right"/>
              <w:rPr>
                <w:lang w:val="en-US"/>
              </w:rPr>
            </w:pPr>
          </w:p>
        </w:tc>
        <w:tc>
          <w:tcPr>
            <w:tcW w:w="1278" w:type="dxa"/>
            <w:tcBorders>
              <w:bottom w:val="single" w:sz="8" w:space="0" w:color="auto"/>
            </w:tcBorders>
            <w:vAlign w:val="bottom"/>
          </w:tcPr>
          <w:p w14:paraId="7CC9C982" w14:textId="1EA7325B" w:rsidR="00750C53" w:rsidRPr="00362861" w:rsidRDefault="006C4D24" w:rsidP="005E6B01">
            <w:pPr>
              <w:jc w:val="right"/>
              <w:rPr>
                <w:b/>
                <w:bCs/>
              </w:rPr>
            </w:pPr>
            <w:r w:rsidRPr="00362861">
              <w:rPr>
                <w:b/>
                <w:bCs/>
              </w:rPr>
              <w:t>9.50</w:t>
            </w:r>
          </w:p>
        </w:tc>
      </w:tr>
      <w:tr w:rsidR="009F7EBD" w:rsidRPr="00362861" w14:paraId="4C3DCEDE" w14:textId="77777777" w:rsidTr="00362861">
        <w:trPr>
          <w:trHeight w:val="20"/>
        </w:trPr>
        <w:tc>
          <w:tcPr>
            <w:tcW w:w="5491" w:type="dxa"/>
            <w:tcBorders>
              <w:bottom w:val="single" w:sz="8" w:space="0" w:color="auto"/>
            </w:tcBorders>
            <w:vAlign w:val="bottom"/>
          </w:tcPr>
          <w:p w14:paraId="11F187BF" w14:textId="2F1B4E85" w:rsidR="009F7EBD" w:rsidRPr="00362861" w:rsidRDefault="00B84350" w:rsidP="005E6B01">
            <w:pPr>
              <w:rPr>
                <w:lang w:val="en-US"/>
              </w:rPr>
            </w:pPr>
            <w:r w:rsidRPr="00362861">
              <w:rPr>
                <w:lang w:val="en-US"/>
              </w:rPr>
              <w:t xml:space="preserve">Jsotta </w:t>
            </w:r>
            <w:r w:rsidR="00162AA4" w:rsidRPr="00362861">
              <w:rPr>
                <w:lang w:val="en-US"/>
              </w:rPr>
              <w:t>Spritz</w:t>
            </w:r>
            <w:r w:rsidR="00393902" w:rsidRPr="00362861">
              <w:rPr>
                <w:lang w:val="en-US"/>
              </w:rPr>
              <w:t xml:space="preserve"> </w:t>
            </w:r>
            <w:r w:rsidR="00393902" w:rsidRPr="00362861">
              <w:rPr>
                <w:sz w:val="16"/>
                <w:szCs w:val="16"/>
                <w:lang w:val="en-US"/>
              </w:rPr>
              <w:t>(</w:t>
            </w:r>
            <w:r w:rsidR="003977BC" w:rsidRPr="00362861">
              <w:rPr>
                <w:sz w:val="16"/>
                <w:szCs w:val="16"/>
                <w:lang w:val="en-US"/>
              </w:rPr>
              <w:t xml:space="preserve">Roter Jsotta </w:t>
            </w:r>
            <w:r w:rsidR="00071380" w:rsidRPr="00362861">
              <w:rPr>
                <w:sz w:val="16"/>
                <w:szCs w:val="16"/>
                <w:lang w:val="en-US"/>
              </w:rPr>
              <w:t>V</w:t>
            </w:r>
            <w:r w:rsidR="003977BC" w:rsidRPr="00362861">
              <w:rPr>
                <w:sz w:val="16"/>
                <w:szCs w:val="16"/>
                <w:lang w:val="en-US"/>
              </w:rPr>
              <w:t>erm</w:t>
            </w:r>
            <w:r w:rsidR="00071380" w:rsidRPr="00362861">
              <w:rPr>
                <w:sz w:val="16"/>
                <w:szCs w:val="16"/>
                <w:lang w:val="en-US"/>
              </w:rPr>
              <w:t>o</w:t>
            </w:r>
            <w:r w:rsidR="003977BC" w:rsidRPr="00362861">
              <w:rPr>
                <w:sz w:val="16"/>
                <w:szCs w:val="16"/>
                <w:lang w:val="en-US"/>
              </w:rPr>
              <w:t>ut</w:t>
            </w:r>
            <w:r w:rsidR="00071380" w:rsidRPr="00362861">
              <w:rPr>
                <w:sz w:val="16"/>
                <w:szCs w:val="16"/>
                <w:lang w:val="en-US"/>
              </w:rPr>
              <w:t>h</w:t>
            </w:r>
            <w:r w:rsidR="003977BC" w:rsidRPr="00362861">
              <w:rPr>
                <w:sz w:val="16"/>
                <w:szCs w:val="16"/>
                <w:lang w:val="en-US"/>
              </w:rPr>
              <w:t>, Tonic Water)</w:t>
            </w:r>
          </w:p>
        </w:tc>
        <w:tc>
          <w:tcPr>
            <w:tcW w:w="602" w:type="dxa"/>
            <w:tcBorders>
              <w:bottom w:val="single" w:sz="8" w:space="0" w:color="auto"/>
            </w:tcBorders>
            <w:vAlign w:val="bottom"/>
          </w:tcPr>
          <w:p w14:paraId="79F174F0" w14:textId="77777777" w:rsidR="009F7EBD" w:rsidRPr="00362861" w:rsidRDefault="009F7EBD" w:rsidP="005E6B01">
            <w:pPr>
              <w:jc w:val="right"/>
              <w:rPr>
                <w:lang w:val="en-US"/>
              </w:rPr>
            </w:pPr>
          </w:p>
        </w:tc>
        <w:tc>
          <w:tcPr>
            <w:tcW w:w="1278" w:type="dxa"/>
            <w:tcBorders>
              <w:bottom w:val="single" w:sz="8" w:space="0" w:color="auto"/>
            </w:tcBorders>
            <w:vAlign w:val="bottom"/>
          </w:tcPr>
          <w:p w14:paraId="3F201120" w14:textId="3AFEEF0A" w:rsidR="009F7EBD" w:rsidRPr="00362861" w:rsidRDefault="007558A1" w:rsidP="005E6B01">
            <w:pPr>
              <w:jc w:val="right"/>
              <w:rPr>
                <w:b/>
                <w:bCs/>
              </w:rPr>
            </w:pPr>
            <w:r w:rsidRPr="00362861">
              <w:rPr>
                <w:b/>
                <w:bCs/>
              </w:rPr>
              <w:t>11</w:t>
            </w:r>
            <w:r w:rsidR="009F7EBD" w:rsidRPr="00362861">
              <w:rPr>
                <w:b/>
                <w:bCs/>
              </w:rPr>
              <w:t>.50</w:t>
            </w:r>
          </w:p>
        </w:tc>
      </w:tr>
      <w:tr w:rsidR="00590EFC" w:rsidRPr="00E8395E" w14:paraId="5D131496" w14:textId="77777777" w:rsidTr="00362861">
        <w:trPr>
          <w:trHeight w:val="20"/>
        </w:trPr>
        <w:tc>
          <w:tcPr>
            <w:tcW w:w="5491" w:type="dxa"/>
            <w:tcBorders>
              <w:bottom w:val="single" w:sz="8" w:space="0" w:color="auto"/>
            </w:tcBorders>
            <w:vAlign w:val="bottom"/>
          </w:tcPr>
          <w:p w14:paraId="4D3300D0" w14:textId="33655A03" w:rsidR="00590EFC" w:rsidRPr="00E8395E" w:rsidRDefault="00590EFC" w:rsidP="005E6B01">
            <w:pPr>
              <w:rPr>
                <w:lang w:val="en-US"/>
              </w:rPr>
            </w:pPr>
            <w:r w:rsidRPr="00E8395E">
              <w:rPr>
                <w:lang w:val="en-US"/>
              </w:rPr>
              <w:t xml:space="preserve">Suze Tonic </w:t>
            </w:r>
            <w:r w:rsidR="0031223F" w:rsidRPr="00E8395E">
              <w:rPr>
                <w:lang w:val="en-US"/>
              </w:rPr>
              <w:t>0% Alc. Dry Coc</w:t>
            </w:r>
            <w:r w:rsidR="008C239F" w:rsidRPr="00E8395E">
              <w:rPr>
                <w:lang w:val="en-US"/>
              </w:rPr>
              <w:t>k</w:t>
            </w:r>
            <w:r w:rsidR="0031223F" w:rsidRPr="00E8395E">
              <w:rPr>
                <w:lang w:val="en-US"/>
              </w:rPr>
              <w:t>tail</w:t>
            </w:r>
          </w:p>
        </w:tc>
        <w:tc>
          <w:tcPr>
            <w:tcW w:w="602" w:type="dxa"/>
            <w:tcBorders>
              <w:bottom w:val="single" w:sz="8" w:space="0" w:color="auto"/>
            </w:tcBorders>
            <w:vAlign w:val="bottom"/>
          </w:tcPr>
          <w:p w14:paraId="38B30374" w14:textId="2535FCC2" w:rsidR="00590EFC" w:rsidRPr="00E8395E" w:rsidRDefault="009B7AF2" w:rsidP="005E6B01">
            <w:pPr>
              <w:jc w:val="right"/>
              <w:rPr>
                <w:lang w:val="en-US"/>
              </w:rPr>
            </w:pPr>
            <w:r w:rsidRPr="00E8395E">
              <w:rPr>
                <w:lang w:val="en-US"/>
              </w:rPr>
              <w:t>25</w:t>
            </w:r>
            <w:r w:rsidR="00232ED2" w:rsidRPr="00E8395E">
              <w:rPr>
                <w:lang w:val="en-US"/>
              </w:rPr>
              <w:t>cl</w:t>
            </w:r>
          </w:p>
        </w:tc>
        <w:tc>
          <w:tcPr>
            <w:tcW w:w="1278" w:type="dxa"/>
            <w:tcBorders>
              <w:bottom w:val="single" w:sz="8" w:space="0" w:color="auto"/>
            </w:tcBorders>
            <w:vAlign w:val="bottom"/>
          </w:tcPr>
          <w:p w14:paraId="46985574" w14:textId="52A2840B" w:rsidR="00590EFC" w:rsidRPr="00E8395E" w:rsidRDefault="00E54820" w:rsidP="005E6B01">
            <w:pPr>
              <w:jc w:val="right"/>
              <w:rPr>
                <w:b/>
                <w:bCs/>
              </w:rPr>
            </w:pPr>
            <w:r w:rsidRPr="00E8395E">
              <w:rPr>
                <w:b/>
                <w:bCs/>
              </w:rPr>
              <w:t>7</w:t>
            </w:r>
            <w:r w:rsidR="00232ED2" w:rsidRPr="00E8395E">
              <w:rPr>
                <w:b/>
                <w:bCs/>
              </w:rPr>
              <w:t>.50</w:t>
            </w:r>
          </w:p>
        </w:tc>
      </w:tr>
      <w:tr w:rsidR="00005727" w:rsidRPr="002E01D3" w14:paraId="40847DA0" w14:textId="77777777" w:rsidTr="00362861">
        <w:trPr>
          <w:trHeight w:val="20"/>
        </w:trPr>
        <w:tc>
          <w:tcPr>
            <w:tcW w:w="5491" w:type="dxa"/>
            <w:tcBorders>
              <w:bottom w:val="single" w:sz="8" w:space="0" w:color="auto"/>
            </w:tcBorders>
            <w:vAlign w:val="bottom"/>
          </w:tcPr>
          <w:p w14:paraId="7BB54573" w14:textId="47E402D4" w:rsidR="00005727" w:rsidRPr="00414F1C" w:rsidRDefault="00005727" w:rsidP="00307EEF">
            <w:pPr>
              <w:rPr>
                <w:lang w:val="en-US"/>
              </w:rPr>
            </w:pPr>
            <w:r w:rsidRPr="00414F1C">
              <w:rPr>
                <w:lang w:val="en-US"/>
              </w:rPr>
              <w:t xml:space="preserve">Gin Tonic </w:t>
            </w:r>
            <w:r w:rsidR="00A70A8F" w:rsidRPr="00414F1C">
              <w:rPr>
                <w:lang w:val="en-US"/>
              </w:rPr>
              <w:t>Zero</w:t>
            </w:r>
            <w:r w:rsidRPr="00414F1C">
              <w:rPr>
                <w:lang w:val="en-US"/>
              </w:rPr>
              <w:t xml:space="preserve"> </w:t>
            </w:r>
            <w:r w:rsidRPr="00414F1C">
              <w:rPr>
                <w:sz w:val="16"/>
                <w:szCs w:val="16"/>
                <w:lang w:val="en-US"/>
              </w:rPr>
              <w:t>(</w:t>
            </w:r>
            <w:r w:rsidR="00DC1563" w:rsidRPr="00414F1C">
              <w:rPr>
                <w:sz w:val="16"/>
                <w:szCs w:val="16"/>
                <w:lang w:val="en-US"/>
              </w:rPr>
              <w:t>G’nuine alkoholfrei</w:t>
            </w:r>
            <w:r w:rsidR="00A165E3" w:rsidRPr="00414F1C">
              <w:rPr>
                <w:sz w:val="16"/>
                <w:szCs w:val="16"/>
                <w:lang w:val="en-US"/>
              </w:rPr>
              <w:t>er</w:t>
            </w:r>
            <w:r w:rsidR="00DC1563" w:rsidRPr="00414F1C">
              <w:rPr>
                <w:sz w:val="16"/>
                <w:szCs w:val="16"/>
                <w:lang w:val="en-US"/>
              </w:rPr>
              <w:t xml:space="preserve"> Gin</w:t>
            </w:r>
            <w:r w:rsidR="00A77B2B" w:rsidRPr="00414F1C">
              <w:rPr>
                <w:sz w:val="16"/>
                <w:szCs w:val="16"/>
                <w:lang w:val="en-US"/>
              </w:rPr>
              <w:t>,</w:t>
            </w:r>
            <w:r w:rsidRPr="00414F1C">
              <w:rPr>
                <w:sz w:val="16"/>
                <w:szCs w:val="16"/>
                <w:lang w:val="en-US"/>
              </w:rPr>
              <w:t xml:space="preserve"> </w:t>
            </w:r>
            <w:r w:rsidR="00393F72" w:rsidRPr="00414F1C">
              <w:rPr>
                <w:sz w:val="16"/>
                <w:szCs w:val="16"/>
                <w:lang w:val="en-US"/>
              </w:rPr>
              <w:t>Tonic Water</w:t>
            </w:r>
            <w:r w:rsidRPr="00414F1C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602" w:type="dxa"/>
            <w:tcBorders>
              <w:bottom w:val="single" w:sz="8" w:space="0" w:color="auto"/>
            </w:tcBorders>
            <w:vAlign w:val="bottom"/>
          </w:tcPr>
          <w:p w14:paraId="74365080" w14:textId="77777777" w:rsidR="00005727" w:rsidRPr="00414F1C" w:rsidRDefault="00005727" w:rsidP="00307EEF">
            <w:pPr>
              <w:jc w:val="right"/>
              <w:rPr>
                <w:lang w:val="en-US"/>
              </w:rPr>
            </w:pPr>
          </w:p>
        </w:tc>
        <w:tc>
          <w:tcPr>
            <w:tcW w:w="1278" w:type="dxa"/>
            <w:tcBorders>
              <w:bottom w:val="single" w:sz="8" w:space="0" w:color="auto"/>
            </w:tcBorders>
            <w:vAlign w:val="bottom"/>
          </w:tcPr>
          <w:p w14:paraId="62BB24ED" w14:textId="3E6DD20A" w:rsidR="00005727" w:rsidRPr="002E01D3" w:rsidRDefault="007558A1" w:rsidP="00307EEF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11</w:t>
            </w:r>
            <w:r w:rsidR="00005727" w:rsidRPr="002E01D3">
              <w:rPr>
                <w:b/>
                <w:bCs/>
              </w:rPr>
              <w:t>.50</w:t>
            </w:r>
          </w:p>
        </w:tc>
      </w:tr>
    </w:tbl>
    <w:p w14:paraId="42B4EFE2" w14:textId="77777777" w:rsidR="001E2E44" w:rsidRPr="002E01D3" w:rsidRDefault="001E2E44" w:rsidP="001E2E44">
      <w:pPr>
        <w:spacing w:after="220"/>
      </w:pPr>
    </w:p>
    <w:tbl>
      <w:tblPr>
        <w:tblStyle w:val="TabelleohneRahmen"/>
        <w:tblW w:w="0" w:type="auto"/>
        <w:tblInd w:w="284" w:type="dxa"/>
        <w:tblLayout w:type="fixed"/>
        <w:tblCellMar>
          <w:bottom w:w="40" w:type="dxa"/>
        </w:tblCellMar>
        <w:tblLook w:val="04A0" w:firstRow="1" w:lastRow="0" w:firstColumn="1" w:lastColumn="0" w:noHBand="0" w:noVBand="1"/>
      </w:tblPr>
      <w:tblGrid>
        <w:gridCol w:w="5386"/>
        <w:gridCol w:w="247"/>
        <w:gridCol w:w="462"/>
        <w:gridCol w:w="140"/>
        <w:gridCol w:w="569"/>
        <w:gridCol w:w="709"/>
      </w:tblGrid>
      <w:tr w:rsidR="00EC0AAC" w:rsidRPr="002E01D3" w14:paraId="7D2A29B5" w14:textId="77777777" w:rsidTr="00EC0AAC">
        <w:trPr>
          <w:trHeight w:val="638"/>
        </w:trPr>
        <w:tc>
          <w:tcPr>
            <w:tcW w:w="5633" w:type="dxa"/>
            <w:gridSpan w:val="2"/>
          </w:tcPr>
          <w:p w14:paraId="05D3C8B7" w14:textId="77777777" w:rsidR="00EC0AAC" w:rsidRPr="002E01D3" w:rsidRDefault="00EC0AAC" w:rsidP="00981C0B">
            <w:pPr>
              <w:pStyle w:val="berschrift1"/>
              <w:spacing w:before="0" w:after="0"/>
              <w:rPr>
                <w:rFonts w:hint="eastAsia"/>
                <w:b/>
                <w:bCs w:val="0"/>
              </w:rPr>
            </w:pPr>
            <w:bookmarkStart w:id="2" w:name="_Hlk158469994"/>
            <w:r w:rsidRPr="002E01D3">
              <w:rPr>
                <w:b/>
                <w:bCs w:val="0"/>
              </w:rPr>
              <w:t>Porto</w:t>
            </w:r>
          </w:p>
        </w:tc>
        <w:tc>
          <w:tcPr>
            <w:tcW w:w="602" w:type="dxa"/>
            <w:gridSpan w:val="2"/>
            <w:vAlign w:val="bottom"/>
          </w:tcPr>
          <w:p w14:paraId="28C7D299" w14:textId="77777777" w:rsidR="00EC0AAC" w:rsidRPr="002E01D3" w:rsidRDefault="00EC0AAC" w:rsidP="00981C0B">
            <w:pPr>
              <w:jc w:val="right"/>
            </w:pPr>
          </w:p>
        </w:tc>
        <w:tc>
          <w:tcPr>
            <w:tcW w:w="1278" w:type="dxa"/>
            <w:gridSpan w:val="2"/>
            <w:vAlign w:val="bottom"/>
          </w:tcPr>
          <w:p w14:paraId="14E70150" w14:textId="77777777" w:rsidR="00EC0AAC" w:rsidRPr="002E01D3" w:rsidRDefault="00EC0AAC" w:rsidP="00981C0B">
            <w:pPr>
              <w:jc w:val="right"/>
              <w:rPr>
                <w:b/>
                <w:bCs/>
              </w:rPr>
            </w:pPr>
          </w:p>
        </w:tc>
      </w:tr>
      <w:tr w:rsidR="00EC0AAC" w:rsidRPr="002E01D3" w14:paraId="39D87ABB" w14:textId="77777777" w:rsidTr="00EC0AAC">
        <w:trPr>
          <w:trHeight w:val="20"/>
        </w:trPr>
        <w:tc>
          <w:tcPr>
            <w:tcW w:w="5633" w:type="dxa"/>
            <w:gridSpan w:val="2"/>
            <w:tcBorders>
              <w:bottom w:val="single" w:sz="8" w:space="0" w:color="auto"/>
            </w:tcBorders>
            <w:vAlign w:val="bottom"/>
          </w:tcPr>
          <w:p w14:paraId="558F082D" w14:textId="77777777" w:rsidR="00EC0AAC" w:rsidRPr="008B7530" w:rsidRDefault="00EC0AAC" w:rsidP="00981C0B">
            <w:pPr>
              <w:rPr>
                <w:lang w:val="en-US"/>
              </w:rPr>
            </w:pPr>
          </w:p>
          <w:p w14:paraId="6B399743" w14:textId="77777777" w:rsidR="00EC0AAC" w:rsidRPr="00414F1C" w:rsidRDefault="00EC0AAC" w:rsidP="00981C0B">
            <w:pPr>
              <w:rPr>
                <w:lang w:val="en-US"/>
              </w:rPr>
            </w:pPr>
            <w:r w:rsidRPr="00414F1C">
              <w:rPr>
                <w:lang w:val="en-US"/>
              </w:rPr>
              <w:t xml:space="preserve">Graham’s The Tawny Port </w:t>
            </w:r>
            <w:r w:rsidRPr="00414F1C">
              <w:rPr>
                <w:rStyle w:val="8Pt"/>
                <w:lang w:val="en-US"/>
              </w:rPr>
              <w:t>(20% Vol.)</w:t>
            </w:r>
          </w:p>
        </w:tc>
        <w:tc>
          <w:tcPr>
            <w:tcW w:w="602" w:type="dxa"/>
            <w:gridSpan w:val="2"/>
            <w:tcBorders>
              <w:bottom w:val="single" w:sz="8" w:space="0" w:color="auto"/>
            </w:tcBorders>
            <w:vAlign w:val="bottom"/>
          </w:tcPr>
          <w:p w14:paraId="1B6CDB48" w14:textId="77777777" w:rsidR="00EC0AAC" w:rsidRPr="002E01D3" w:rsidRDefault="00EC0AAC" w:rsidP="00981C0B">
            <w:pPr>
              <w:jc w:val="right"/>
            </w:pPr>
            <w:r w:rsidRPr="002E01D3">
              <w:t>4cl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vAlign w:val="bottom"/>
          </w:tcPr>
          <w:p w14:paraId="3A250909" w14:textId="77777777" w:rsidR="00EC0AAC" w:rsidRPr="002E01D3" w:rsidRDefault="00EC0AAC" w:rsidP="00981C0B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8.50</w:t>
            </w:r>
          </w:p>
        </w:tc>
      </w:tr>
      <w:tr w:rsidR="00EC0AAC" w:rsidRPr="002E01D3" w14:paraId="5F547786" w14:textId="77777777" w:rsidTr="00EC0AAC">
        <w:tblPrEx>
          <w:tblCellMar>
            <w:right w:w="0" w:type="dxa"/>
          </w:tblCellMar>
        </w:tblPrEx>
        <w:trPr>
          <w:trHeight w:val="667"/>
        </w:trPr>
        <w:tc>
          <w:tcPr>
            <w:tcW w:w="5386" w:type="dxa"/>
          </w:tcPr>
          <w:p w14:paraId="333286D4" w14:textId="77777777" w:rsidR="00EC0AAC" w:rsidRPr="002E01D3" w:rsidRDefault="00EC0AAC" w:rsidP="00981C0B">
            <w:pPr>
              <w:pStyle w:val="berschrift1"/>
              <w:spacing w:before="0" w:after="190"/>
              <w:rPr>
                <w:rFonts w:hint="eastAsia"/>
                <w:b/>
                <w:bCs w:val="0"/>
              </w:rPr>
            </w:pPr>
          </w:p>
          <w:p w14:paraId="103A2439" w14:textId="77777777" w:rsidR="00EC0AAC" w:rsidRPr="002E01D3" w:rsidRDefault="00EC0AAC" w:rsidP="00981C0B">
            <w:pPr>
              <w:pStyle w:val="berschrift1"/>
              <w:spacing w:before="0" w:after="190"/>
              <w:rPr>
                <w:rFonts w:hint="eastAsia"/>
                <w:b/>
                <w:bCs w:val="0"/>
              </w:rPr>
            </w:pPr>
          </w:p>
          <w:p w14:paraId="1D9039E4" w14:textId="77777777" w:rsidR="00EC0AAC" w:rsidRPr="002E01D3" w:rsidRDefault="00EC0AAC" w:rsidP="00981C0B">
            <w:pPr>
              <w:pStyle w:val="berschrift1"/>
              <w:spacing w:before="0" w:after="190"/>
              <w:rPr>
                <w:rFonts w:hint="eastAsia"/>
                <w:b/>
                <w:bCs w:val="0"/>
              </w:rPr>
            </w:pPr>
          </w:p>
          <w:p w14:paraId="30A597B4" w14:textId="218C4718" w:rsidR="00EC0AAC" w:rsidRPr="002E01D3" w:rsidRDefault="00EC0AAC" w:rsidP="00EC0AAC">
            <w:pPr>
              <w:pStyle w:val="berschrift1"/>
              <w:spacing w:before="0" w:after="190"/>
              <w:ind w:left="6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Schaumweine</w:t>
            </w:r>
          </w:p>
        </w:tc>
        <w:tc>
          <w:tcPr>
            <w:tcW w:w="709" w:type="dxa"/>
            <w:gridSpan w:val="2"/>
            <w:vAlign w:val="bottom"/>
          </w:tcPr>
          <w:p w14:paraId="5BB9B2F3" w14:textId="77777777" w:rsidR="00EC0AAC" w:rsidRPr="002E01D3" w:rsidRDefault="00EC0AAC" w:rsidP="00981C0B">
            <w:pPr>
              <w:pStyle w:val="Menge10Pt"/>
            </w:pPr>
            <w:r w:rsidRPr="002E01D3">
              <w:t>7.5dl</w:t>
            </w:r>
          </w:p>
        </w:tc>
        <w:tc>
          <w:tcPr>
            <w:tcW w:w="709" w:type="dxa"/>
            <w:gridSpan w:val="2"/>
            <w:vAlign w:val="bottom"/>
          </w:tcPr>
          <w:p w14:paraId="7E12F6F4" w14:textId="77777777" w:rsidR="00EC0AAC" w:rsidRPr="002E01D3" w:rsidRDefault="00EC0AAC" w:rsidP="00981C0B">
            <w:pPr>
              <w:pStyle w:val="Menge10Pt"/>
            </w:pPr>
            <w:r w:rsidRPr="002E01D3">
              <w:t>3.75dl</w:t>
            </w:r>
          </w:p>
        </w:tc>
        <w:tc>
          <w:tcPr>
            <w:tcW w:w="709" w:type="dxa"/>
            <w:vAlign w:val="bottom"/>
          </w:tcPr>
          <w:p w14:paraId="3898F750" w14:textId="77777777" w:rsidR="00EC0AAC" w:rsidRPr="002E01D3" w:rsidRDefault="00EC0AAC" w:rsidP="00981C0B">
            <w:pPr>
              <w:pStyle w:val="Menge10Pt"/>
            </w:pPr>
            <w:r w:rsidRPr="002E01D3">
              <w:t>1dl</w:t>
            </w:r>
          </w:p>
        </w:tc>
      </w:tr>
      <w:tr w:rsidR="00EC0AAC" w:rsidRPr="002E01D3" w14:paraId="4D6E8EED" w14:textId="77777777" w:rsidTr="00EC0AAC">
        <w:tblPrEx>
          <w:tblCellMar>
            <w:right w:w="0" w:type="dxa"/>
          </w:tblCellMar>
        </w:tblPrEx>
        <w:trPr>
          <w:trHeight w:val="20"/>
        </w:trPr>
        <w:tc>
          <w:tcPr>
            <w:tcW w:w="5386" w:type="dxa"/>
            <w:tcBorders>
              <w:bottom w:val="single" w:sz="8" w:space="0" w:color="auto"/>
            </w:tcBorders>
            <w:vAlign w:val="bottom"/>
          </w:tcPr>
          <w:p w14:paraId="01D8A980" w14:textId="77777777" w:rsidR="00EC0AAC" w:rsidRPr="00414F1C" w:rsidRDefault="00EC0AAC" w:rsidP="00981C0B">
            <w:pPr>
              <w:rPr>
                <w:b/>
                <w:bCs/>
                <w:lang w:val="fr-CH"/>
              </w:rPr>
            </w:pPr>
            <w:r w:rsidRPr="00414F1C">
              <w:rPr>
                <w:b/>
                <w:bCs/>
                <w:lang w:val="fr-CH"/>
              </w:rPr>
              <w:t>MAILLY CHAMPAGNE</w:t>
            </w:r>
          </w:p>
          <w:p w14:paraId="6FEB55BC" w14:textId="77777777" w:rsidR="00EC0AAC" w:rsidRPr="00414F1C" w:rsidRDefault="00EC0AAC" w:rsidP="00981C0B">
            <w:pPr>
              <w:rPr>
                <w:lang w:val="fr-CH"/>
              </w:rPr>
            </w:pPr>
            <w:r w:rsidRPr="00414F1C">
              <w:rPr>
                <w:lang w:val="fr-CH"/>
              </w:rPr>
              <w:t xml:space="preserve">Grand Cru Réserve, Champagne, Frankreich </w:t>
            </w:r>
            <w:r w:rsidRPr="00414F1C">
              <w:rPr>
                <w:rStyle w:val="8Pt"/>
                <w:lang w:val="fr-CH"/>
              </w:rPr>
              <w:t>(12% Vol.)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bottom"/>
          </w:tcPr>
          <w:p w14:paraId="3244FD05" w14:textId="50EDDC3D" w:rsidR="00EC0AAC" w:rsidRPr="002E01D3" w:rsidRDefault="00AD30BC" w:rsidP="00981C0B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8</w:t>
            </w:r>
            <w:r w:rsidR="00EC0AAC" w:rsidRPr="002E01D3">
              <w:rPr>
                <w:b/>
                <w:bCs/>
              </w:rPr>
              <w:t>9.00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bottom"/>
          </w:tcPr>
          <w:p w14:paraId="1BAB6CA1" w14:textId="4E26982E" w:rsidR="00EC0AAC" w:rsidRPr="002E01D3" w:rsidRDefault="00AD30BC" w:rsidP="00981C0B">
            <w:pPr>
              <w:ind w:right="2"/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49</w:t>
            </w:r>
            <w:r w:rsidR="00EC0AAC" w:rsidRPr="002E01D3">
              <w:rPr>
                <w:b/>
                <w:bCs/>
              </w:rPr>
              <w:t>.50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14:paraId="1A731EBA" w14:textId="77777777" w:rsidR="00EC0AAC" w:rsidRPr="002E01D3" w:rsidRDefault="00EC0AAC" w:rsidP="00981C0B">
            <w:pPr>
              <w:jc w:val="center"/>
              <w:rPr>
                <w:b/>
                <w:bCs/>
              </w:rPr>
            </w:pPr>
          </w:p>
        </w:tc>
      </w:tr>
      <w:tr w:rsidR="00EC0AAC" w:rsidRPr="002E01D3" w14:paraId="54DDC785" w14:textId="77777777" w:rsidTr="00EC0AAC">
        <w:tblPrEx>
          <w:tblCellMar>
            <w:right w:w="0" w:type="dxa"/>
          </w:tblCellMar>
        </w:tblPrEx>
        <w:trPr>
          <w:trHeight w:val="20"/>
        </w:trPr>
        <w:tc>
          <w:tcPr>
            <w:tcW w:w="5386" w:type="dxa"/>
            <w:tcBorders>
              <w:bottom w:val="single" w:sz="8" w:space="0" w:color="auto"/>
            </w:tcBorders>
            <w:vAlign w:val="bottom"/>
          </w:tcPr>
          <w:p w14:paraId="256DED45" w14:textId="77777777" w:rsidR="00EC0AAC" w:rsidRPr="002E01D3" w:rsidRDefault="00EC0AAC" w:rsidP="00981C0B">
            <w:pPr>
              <w:rPr>
                <w:b/>
                <w:bCs/>
              </w:rPr>
            </w:pPr>
            <w:r w:rsidRPr="002E01D3">
              <w:rPr>
                <w:b/>
                <w:bCs/>
              </w:rPr>
              <w:t>CAVA L’AZINAR BRUT RESERVA</w:t>
            </w:r>
          </w:p>
          <w:p w14:paraId="05343B60" w14:textId="77777777" w:rsidR="00EC0AAC" w:rsidRPr="002E01D3" w:rsidRDefault="00EC0AAC" w:rsidP="00981C0B">
            <w:pPr>
              <w:rPr>
                <w:b/>
                <w:bCs/>
              </w:rPr>
            </w:pPr>
            <w:r w:rsidRPr="002E01D3">
              <w:t xml:space="preserve">Parellada Macabeo, Xarel-lo, Barcelona, Spanien </w:t>
            </w:r>
            <w:r w:rsidRPr="002E01D3">
              <w:rPr>
                <w:rStyle w:val="8Pt"/>
              </w:rPr>
              <w:t>(12.5% Vol.)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bottom"/>
          </w:tcPr>
          <w:p w14:paraId="3FD6740B" w14:textId="77777777" w:rsidR="00EC0AAC" w:rsidRPr="002E01D3" w:rsidRDefault="00EC0AAC" w:rsidP="00981C0B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55.50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bottom"/>
          </w:tcPr>
          <w:p w14:paraId="212E9D3E" w14:textId="77777777" w:rsidR="00EC0AAC" w:rsidRPr="002E01D3" w:rsidRDefault="00EC0AAC" w:rsidP="00981C0B">
            <w:pPr>
              <w:ind w:right="2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14:paraId="145325CC" w14:textId="77777777" w:rsidR="00EC0AAC" w:rsidRPr="002E01D3" w:rsidRDefault="00EC0AAC" w:rsidP="00981C0B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9.50</w:t>
            </w:r>
          </w:p>
        </w:tc>
      </w:tr>
      <w:tr w:rsidR="00EC0AAC" w:rsidRPr="002E01D3" w14:paraId="26135FCE" w14:textId="77777777" w:rsidTr="00EC0AAC">
        <w:tblPrEx>
          <w:tblCellMar>
            <w:right w:w="0" w:type="dxa"/>
          </w:tblCellMar>
        </w:tblPrEx>
        <w:trPr>
          <w:trHeight w:val="20"/>
        </w:trPr>
        <w:tc>
          <w:tcPr>
            <w:tcW w:w="5386" w:type="dxa"/>
            <w:tcBorders>
              <w:bottom w:val="single" w:sz="8" w:space="0" w:color="auto"/>
            </w:tcBorders>
            <w:vAlign w:val="bottom"/>
          </w:tcPr>
          <w:p w14:paraId="5B3C0CEF" w14:textId="77777777" w:rsidR="00EC0AAC" w:rsidRPr="002E01D3" w:rsidRDefault="00EC0AAC" w:rsidP="00981C0B">
            <w:pPr>
              <w:rPr>
                <w:b/>
                <w:bCs/>
              </w:rPr>
            </w:pPr>
            <w:r w:rsidRPr="002E01D3">
              <w:rPr>
                <w:b/>
                <w:bCs/>
              </w:rPr>
              <w:t>BESTHEIM ROSE</w:t>
            </w:r>
          </w:p>
          <w:p w14:paraId="29C921F0" w14:textId="77777777" w:rsidR="00EC0AAC" w:rsidRPr="002E01D3" w:rsidRDefault="00EC0AAC" w:rsidP="00981C0B">
            <w:pPr>
              <w:rPr>
                <w:b/>
                <w:bCs/>
              </w:rPr>
            </w:pPr>
            <w:r w:rsidRPr="002E01D3">
              <w:t>Cremant d`Alsace AC</w:t>
            </w:r>
            <w:r w:rsidRPr="002E01D3">
              <w:rPr>
                <w:b/>
                <w:bCs/>
              </w:rPr>
              <w:t xml:space="preserve"> </w:t>
            </w:r>
            <w:r w:rsidRPr="002E01D3">
              <w:rPr>
                <w:sz w:val="16"/>
                <w:szCs w:val="16"/>
              </w:rPr>
              <w:t>(12.5% Vol.)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bottom"/>
          </w:tcPr>
          <w:p w14:paraId="2427CA5B" w14:textId="77777777" w:rsidR="00EC0AAC" w:rsidRPr="002E01D3" w:rsidRDefault="00EC0AAC" w:rsidP="00981C0B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55.50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bottom"/>
          </w:tcPr>
          <w:p w14:paraId="258ADA8E" w14:textId="77777777" w:rsidR="00EC0AAC" w:rsidRPr="002E01D3" w:rsidRDefault="00EC0AAC" w:rsidP="00981C0B">
            <w:pPr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14:paraId="5AEF36BA" w14:textId="77777777" w:rsidR="00EC0AAC" w:rsidRPr="002E01D3" w:rsidRDefault="00EC0AAC" w:rsidP="00981C0B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9.50</w:t>
            </w:r>
          </w:p>
        </w:tc>
      </w:tr>
    </w:tbl>
    <w:p w14:paraId="70D9E78E" w14:textId="77777777" w:rsidR="001E2E44" w:rsidRPr="002E01D3" w:rsidRDefault="001E2E44" w:rsidP="001E2E44"/>
    <w:bookmarkEnd w:id="2"/>
    <w:p w14:paraId="7961CF59" w14:textId="77777777" w:rsidR="00EE3D36" w:rsidRDefault="001E2E44" w:rsidP="00EE3D36">
      <w:pPr>
        <w:jc w:val="center"/>
      </w:pPr>
      <w:r w:rsidRPr="002E01D3">
        <w:br w:type="page"/>
      </w:r>
    </w:p>
    <w:p w14:paraId="508B24B9" w14:textId="77777777" w:rsidR="00EE3D36" w:rsidRDefault="00EE3D36" w:rsidP="00EE3D36">
      <w:pPr>
        <w:jc w:val="center"/>
      </w:pPr>
    </w:p>
    <w:p w14:paraId="25E40A3A" w14:textId="0C5E44F1" w:rsidR="00DE5EFD" w:rsidRPr="00EE3D36" w:rsidRDefault="00CB2F73" w:rsidP="00EE3D36">
      <w:pPr>
        <w:jc w:val="center"/>
      </w:pPr>
      <w:r w:rsidRPr="002E01D3">
        <w:rPr>
          <w:b/>
          <w:bCs/>
          <w:sz w:val="48"/>
          <w:szCs w:val="48"/>
        </w:rPr>
        <w:t>DRINKS</w:t>
      </w:r>
    </w:p>
    <w:p w14:paraId="1F5088CD" w14:textId="77777777" w:rsidR="008E041D" w:rsidRPr="002E01D3" w:rsidRDefault="008E041D" w:rsidP="00DE5EFD">
      <w:pPr>
        <w:rPr>
          <w:b/>
          <w:bCs/>
          <w:sz w:val="48"/>
          <w:szCs w:val="48"/>
        </w:rPr>
      </w:pPr>
    </w:p>
    <w:p w14:paraId="4DFEA883" w14:textId="77777777" w:rsidR="00376065" w:rsidRDefault="00376065" w:rsidP="00DE5EFD">
      <w:pPr>
        <w:rPr>
          <w:b/>
          <w:bCs/>
          <w:sz w:val="48"/>
          <w:szCs w:val="48"/>
        </w:rPr>
      </w:pPr>
    </w:p>
    <w:p w14:paraId="379A30B3" w14:textId="77777777" w:rsidR="00EE3D36" w:rsidRPr="002E01D3" w:rsidRDefault="00EE3D36" w:rsidP="00DE5EFD">
      <w:pPr>
        <w:rPr>
          <w:b/>
          <w:bCs/>
          <w:sz w:val="48"/>
          <w:szCs w:val="48"/>
        </w:rPr>
      </w:pPr>
    </w:p>
    <w:p w14:paraId="2835B776" w14:textId="77777777" w:rsidR="008E041D" w:rsidRPr="002E01D3" w:rsidRDefault="008E041D" w:rsidP="00376065">
      <w:pPr>
        <w:rPr>
          <w:b/>
          <w:bCs/>
          <w:sz w:val="48"/>
          <w:szCs w:val="48"/>
        </w:rPr>
      </w:pPr>
    </w:p>
    <w:tbl>
      <w:tblPr>
        <w:tblStyle w:val="TabelleohneRahmen"/>
        <w:tblW w:w="7513" w:type="dxa"/>
        <w:tblInd w:w="284" w:type="dxa"/>
        <w:tblLayout w:type="fixed"/>
        <w:tblCellMar>
          <w:top w:w="96" w:type="dxa"/>
          <w:bottom w:w="40" w:type="dxa"/>
        </w:tblCellMar>
        <w:tblLook w:val="04A0" w:firstRow="1" w:lastRow="0" w:firstColumn="1" w:lastColumn="0" w:noHBand="0" w:noVBand="1"/>
      </w:tblPr>
      <w:tblGrid>
        <w:gridCol w:w="5528"/>
        <w:gridCol w:w="851"/>
        <w:gridCol w:w="283"/>
        <w:gridCol w:w="33"/>
        <w:gridCol w:w="807"/>
        <w:gridCol w:w="11"/>
      </w:tblGrid>
      <w:tr w:rsidR="00DE5EFD" w:rsidRPr="002E01D3" w14:paraId="4329D3C2" w14:textId="77777777" w:rsidTr="00EC0AAC">
        <w:trPr>
          <w:gridAfter w:val="1"/>
          <w:wAfter w:w="11" w:type="dxa"/>
          <w:trHeight w:val="20"/>
        </w:trPr>
        <w:tc>
          <w:tcPr>
            <w:tcW w:w="637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965A64F" w14:textId="77777777" w:rsidR="00DE5EFD" w:rsidRPr="002E01D3" w:rsidRDefault="00DE5EFD" w:rsidP="00981C0B">
            <w:r w:rsidRPr="002E01D3">
              <w:t xml:space="preserve">Aperol Spritz </w:t>
            </w:r>
            <w:r w:rsidRPr="002E01D3">
              <w:rPr>
                <w:sz w:val="16"/>
                <w:szCs w:val="16"/>
              </w:rPr>
              <w:t>(Aperol, Frizzante)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BAA03B4" w14:textId="77777777" w:rsidR="00DE5EFD" w:rsidRPr="002E01D3" w:rsidRDefault="00DE5EFD" w:rsidP="00981C0B">
            <w:pPr>
              <w:jc w:val="right"/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45D1CE2" w14:textId="77777777" w:rsidR="00DE5EFD" w:rsidRPr="002E01D3" w:rsidRDefault="00DE5EFD" w:rsidP="00981C0B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12.50</w:t>
            </w:r>
          </w:p>
        </w:tc>
      </w:tr>
      <w:tr w:rsidR="002866F1" w:rsidRPr="002E01D3" w14:paraId="7C908678" w14:textId="77777777" w:rsidTr="00EC0AAC">
        <w:trPr>
          <w:gridAfter w:val="1"/>
          <w:wAfter w:w="11" w:type="dxa"/>
          <w:trHeight w:val="20"/>
        </w:trPr>
        <w:tc>
          <w:tcPr>
            <w:tcW w:w="637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0B75499" w14:textId="600E36F1" w:rsidR="002866F1" w:rsidRPr="002E01D3" w:rsidRDefault="002866F1" w:rsidP="00981C0B">
            <w:r>
              <w:t xml:space="preserve">Ringgi Spritz </w:t>
            </w:r>
            <w:r w:rsidRPr="0044574C">
              <w:rPr>
                <w:sz w:val="16"/>
                <w:szCs w:val="16"/>
              </w:rPr>
              <w:t>(Rhabarber Sirup</w:t>
            </w:r>
            <w:r w:rsidR="00E615FA" w:rsidRPr="0044574C">
              <w:rPr>
                <w:sz w:val="16"/>
                <w:szCs w:val="16"/>
              </w:rPr>
              <w:t>, Granatapfel,</w:t>
            </w:r>
            <w:r w:rsidR="00362861">
              <w:rPr>
                <w:sz w:val="16"/>
                <w:szCs w:val="16"/>
              </w:rPr>
              <w:t xml:space="preserve"> </w:t>
            </w:r>
            <w:r w:rsidR="005E1A26">
              <w:rPr>
                <w:sz w:val="16"/>
                <w:szCs w:val="16"/>
              </w:rPr>
              <w:t xml:space="preserve">Rosmarin, </w:t>
            </w:r>
            <w:r w:rsidR="00362861">
              <w:rPr>
                <w:sz w:val="16"/>
                <w:szCs w:val="16"/>
              </w:rPr>
              <w:t>Limette,</w:t>
            </w:r>
            <w:r w:rsidR="00362861" w:rsidRPr="0044574C">
              <w:rPr>
                <w:sz w:val="16"/>
                <w:szCs w:val="16"/>
              </w:rPr>
              <w:t xml:space="preserve"> Frizzante</w:t>
            </w:r>
            <w:r w:rsidR="0044574C" w:rsidRPr="0044574C">
              <w:rPr>
                <w:sz w:val="16"/>
                <w:szCs w:val="16"/>
              </w:rPr>
              <w:t>)</w:t>
            </w:r>
            <w:r w:rsidR="009F6758">
              <w:rPr>
                <w:sz w:val="16"/>
                <w:szCs w:val="16"/>
              </w:rPr>
              <w:t xml:space="preserve"> Saisonal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435510A" w14:textId="77777777" w:rsidR="002866F1" w:rsidRPr="002E01D3" w:rsidRDefault="002866F1" w:rsidP="00981C0B">
            <w:pPr>
              <w:jc w:val="right"/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C72D636" w14:textId="2626154E" w:rsidR="002866F1" w:rsidRPr="002E01D3" w:rsidRDefault="0044574C" w:rsidP="00981C0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13.50</w:t>
            </w:r>
          </w:p>
        </w:tc>
      </w:tr>
      <w:tr w:rsidR="00DE5EFD" w:rsidRPr="002E01D3" w14:paraId="4727A5C0" w14:textId="77777777" w:rsidTr="00EC0AAC">
        <w:trPr>
          <w:gridAfter w:val="1"/>
          <w:wAfter w:w="11" w:type="dxa"/>
          <w:trHeight w:val="20"/>
        </w:trPr>
        <w:tc>
          <w:tcPr>
            <w:tcW w:w="637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6AD8228" w14:textId="77777777" w:rsidR="00DE5EFD" w:rsidRPr="002E01D3" w:rsidRDefault="00DE5EFD" w:rsidP="00981C0B">
            <w:r w:rsidRPr="002E01D3">
              <w:t xml:space="preserve">Martinazzi Spritz </w:t>
            </w:r>
            <w:r w:rsidRPr="002E01D3">
              <w:rPr>
                <w:sz w:val="16"/>
                <w:szCs w:val="16"/>
              </w:rPr>
              <w:t>(Martinazzi, Frizzante)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96719B7" w14:textId="77777777" w:rsidR="00DE5EFD" w:rsidRPr="002E01D3" w:rsidRDefault="00DE5EFD" w:rsidP="00981C0B">
            <w:pPr>
              <w:jc w:val="right"/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3524B82" w14:textId="77777777" w:rsidR="00DE5EFD" w:rsidRPr="002E01D3" w:rsidRDefault="00DE5EFD" w:rsidP="00981C0B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12.50</w:t>
            </w:r>
          </w:p>
        </w:tc>
      </w:tr>
      <w:tr w:rsidR="00DE5EFD" w:rsidRPr="002E01D3" w14:paraId="631D92A8" w14:textId="77777777" w:rsidTr="00EC0AAC">
        <w:trPr>
          <w:gridAfter w:val="1"/>
          <w:wAfter w:w="11" w:type="dxa"/>
          <w:trHeight w:val="20"/>
        </w:trPr>
        <w:tc>
          <w:tcPr>
            <w:tcW w:w="637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70E8353" w14:textId="77777777" w:rsidR="00DE5EFD" w:rsidRPr="002E01D3" w:rsidRDefault="00DE5EFD" w:rsidP="00981C0B">
            <w:r w:rsidRPr="002E01D3">
              <w:t xml:space="preserve">Yuzo Spritz </w:t>
            </w:r>
            <w:r w:rsidRPr="002E01D3">
              <w:rPr>
                <w:sz w:val="16"/>
                <w:szCs w:val="16"/>
              </w:rPr>
              <w:t>(Yuzo, Frizzante, Rosmarin)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2D0F96B" w14:textId="77777777" w:rsidR="00DE5EFD" w:rsidRPr="002E01D3" w:rsidRDefault="00DE5EFD" w:rsidP="00981C0B">
            <w:pPr>
              <w:jc w:val="right"/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5FD57CA" w14:textId="77777777" w:rsidR="00DE5EFD" w:rsidRPr="002E01D3" w:rsidRDefault="00DE5EFD" w:rsidP="00981C0B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13.50</w:t>
            </w:r>
          </w:p>
        </w:tc>
      </w:tr>
      <w:tr w:rsidR="00DE5EFD" w:rsidRPr="002E01D3" w14:paraId="116A1EDF" w14:textId="77777777" w:rsidTr="00EC0AAC">
        <w:trPr>
          <w:gridAfter w:val="1"/>
          <w:wAfter w:w="11" w:type="dxa"/>
          <w:trHeight w:val="20"/>
        </w:trPr>
        <w:tc>
          <w:tcPr>
            <w:tcW w:w="637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09032AB" w14:textId="77777777" w:rsidR="00DE5EFD" w:rsidRPr="00414F1C" w:rsidRDefault="00DE5EFD" w:rsidP="00981C0B">
            <w:pPr>
              <w:rPr>
                <w:lang w:val="en-US"/>
              </w:rPr>
            </w:pPr>
            <w:r w:rsidRPr="00414F1C">
              <w:rPr>
                <w:spacing w:val="-4"/>
                <w:lang w:val="en-US"/>
              </w:rPr>
              <w:t>Rosato Spritz</w:t>
            </w:r>
            <w:r w:rsidRPr="00414F1C">
              <w:rPr>
                <w:b/>
                <w:bCs/>
                <w:spacing w:val="-4"/>
                <w:lang w:val="en-US"/>
              </w:rPr>
              <w:t xml:space="preserve"> </w:t>
            </w:r>
            <w:r w:rsidRPr="00414F1C">
              <w:rPr>
                <w:spacing w:val="-4"/>
                <w:lang w:val="en-US"/>
              </w:rPr>
              <w:t>(</w:t>
            </w:r>
            <w:r w:rsidRPr="00414F1C">
              <w:rPr>
                <w:spacing w:val="-4"/>
                <w:sz w:val="16"/>
                <w:szCs w:val="16"/>
                <w:lang w:val="en-US"/>
              </w:rPr>
              <w:t>Ramazotti Rosato, Rosmarin, Frizzante)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6F4725C" w14:textId="77777777" w:rsidR="00DE5EFD" w:rsidRPr="00414F1C" w:rsidRDefault="00DE5EFD" w:rsidP="00981C0B">
            <w:pPr>
              <w:jc w:val="right"/>
              <w:rPr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AD3FBA7" w14:textId="77777777" w:rsidR="00DE5EFD" w:rsidRPr="002E01D3" w:rsidRDefault="00DE5EFD" w:rsidP="00981C0B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12.50</w:t>
            </w:r>
          </w:p>
        </w:tc>
      </w:tr>
      <w:tr w:rsidR="001D0930" w:rsidRPr="00631878" w14:paraId="7651B24C" w14:textId="77777777" w:rsidTr="00EC0AAC">
        <w:trPr>
          <w:gridAfter w:val="1"/>
          <w:wAfter w:w="11" w:type="dxa"/>
          <w:trHeight w:val="20"/>
        </w:trPr>
        <w:tc>
          <w:tcPr>
            <w:tcW w:w="637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469B51C" w14:textId="1A69C8EF" w:rsidR="001D0930" w:rsidRPr="00E8395E" w:rsidRDefault="001D0930" w:rsidP="00981C0B">
            <w:pPr>
              <w:rPr>
                <w:spacing w:val="-4"/>
                <w:lang w:val="en-US"/>
              </w:rPr>
            </w:pPr>
            <w:r w:rsidRPr="00E8395E">
              <w:rPr>
                <w:spacing w:val="-4"/>
                <w:lang w:val="en-US"/>
              </w:rPr>
              <w:t xml:space="preserve">Negroni Sbagliato </w:t>
            </w:r>
            <w:r w:rsidR="00482A95" w:rsidRPr="00E8395E">
              <w:rPr>
                <w:spacing w:val="-4"/>
                <w:sz w:val="16"/>
                <w:szCs w:val="16"/>
                <w:lang w:val="en-US"/>
              </w:rPr>
              <w:t xml:space="preserve">(Martinazzi, </w:t>
            </w:r>
            <w:r w:rsidR="00CD0C4B" w:rsidRPr="00E8395E">
              <w:rPr>
                <w:spacing w:val="-4"/>
                <w:sz w:val="16"/>
                <w:szCs w:val="16"/>
                <w:lang w:val="en-US"/>
              </w:rPr>
              <w:t>Vermouth</w:t>
            </w:r>
            <w:r w:rsidR="00482A95" w:rsidRPr="00E8395E">
              <w:rPr>
                <w:spacing w:val="-4"/>
                <w:sz w:val="16"/>
                <w:szCs w:val="16"/>
                <w:lang w:val="en-US"/>
              </w:rPr>
              <w:t>, Frizzante)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655E37E" w14:textId="77777777" w:rsidR="001D0930" w:rsidRPr="00E8395E" w:rsidRDefault="001D0930" w:rsidP="00981C0B">
            <w:pPr>
              <w:jc w:val="right"/>
              <w:rPr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8051709" w14:textId="03567EFC" w:rsidR="001D0930" w:rsidRPr="00E8395E" w:rsidRDefault="00B813AA" w:rsidP="00981C0B">
            <w:pPr>
              <w:jc w:val="right"/>
              <w:rPr>
                <w:b/>
                <w:bCs/>
                <w:lang w:val="en-US"/>
              </w:rPr>
            </w:pPr>
            <w:r w:rsidRPr="00E8395E">
              <w:rPr>
                <w:b/>
                <w:bCs/>
                <w:lang w:val="en-US"/>
              </w:rPr>
              <w:t>1</w:t>
            </w:r>
            <w:r w:rsidR="00CD0C4B" w:rsidRPr="00E8395E">
              <w:rPr>
                <w:b/>
                <w:bCs/>
                <w:lang w:val="en-US"/>
              </w:rPr>
              <w:t>3</w:t>
            </w:r>
            <w:r w:rsidRPr="00E8395E">
              <w:rPr>
                <w:b/>
                <w:bCs/>
                <w:lang w:val="en-US"/>
              </w:rPr>
              <w:t>.50</w:t>
            </w:r>
          </w:p>
        </w:tc>
      </w:tr>
      <w:tr w:rsidR="00DE5EFD" w:rsidRPr="002E01D3" w14:paraId="1D35D49D" w14:textId="77777777" w:rsidTr="00EC0AAC">
        <w:trPr>
          <w:gridAfter w:val="1"/>
          <w:wAfter w:w="11" w:type="dxa"/>
          <w:trHeight w:val="20"/>
        </w:trPr>
        <w:tc>
          <w:tcPr>
            <w:tcW w:w="637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1F00B9B" w14:textId="77777777" w:rsidR="00DE5EFD" w:rsidRPr="00414F1C" w:rsidRDefault="00DE5EFD" w:rsidP="00981C0B">
            <w:pPr>
              <w:rPr>
                <w:lang w:val="fr-CH"/>
              </w:rPr>
            </w:pPr>
            <w:r w:rsidRPr="00414F1C">
              <w:rPr>
                <w:bCs/>
                <w:spacing w:val="-4"/>
                <w:lang w:val="fr-CH"/>
              </w:rPr>
              <w:t>Giselle Spritz</w:t>
            </w:r>
            <w:r w:rsidRPr="00414F1C">
              <w:rPr>
                <w:spacing w:val="-4"/>
                <w:lang w:val="fr-CH"/>
              </w:rPr>
              <w:t xml:space="preserve"> </w:t>
            </w:r>
            <w:r w:rsidRPr="00414F1C">
              <w:rPr>
                <w:rStyle w:val="8PtTextEinzelneZeichen"/>
                <w:lang w:val="fr-CH"/>
              </w:rPr>
              <w:t>(</w:t>
            </w:r>
            <w:r w:rsidRPr="00414F1C">
              <w:rPr>
                <w:rStyle w:val="8PtTextEinzelneZeichen"/>
                <w:spacing w:val="-4"/>
                <w:lang w:val="fr-CH"/>
              </w:rPr>
              <w:t>Ingwer-Quitten Liqueur, Frizzante)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0FA0A4F" w14:textId="77777777" w:rsidR="00DE5EFD" w:rsidRPr="00414F1C" w:rsidRDefault="00DE5EFD" w:rsidP="00981C0B">
            <w:pPr>
              <w:jc w:val="right"/>
              <w:rPr>
                <w:lang w:val="fr-CH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36A39BE" w14:textId="77777777" w:rsidR="00DE5EFD" w:rsidRPr="002E01D3" w:rsidRDefault="00DE5EFD" w:rsidP="00981C0B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12.50</w:t>
            </w:r>
          </w:p>
        </w:tc>
      </w:tr>
      <w:tr w:rsidR="00DE5EFD" w:rsidRPr="002E01D3" w14:paraId="22FB34BC" w14:textId="77777777" w:rsidTr="00EC0AAC">
        <w:trPr>
          <w:gridAfter w:val="1"/>
          <w:wAfter w:w="11" w:type="dxa"/>
          <w:trHeight w:val="20"/>
        </w:trPr>
        <w:tc>
          <w:tcPr>
            <w:tcW w:w="637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52A536B" w14:textId="65467C43" w:rsidR="00DE5EFD" w:rsidRPr="00414F1C" w:rsidRDefault="00DE5EFD" w:rsidP="00981C0B">
            <w:pPr>
              <w:rPr>
                <w:lang w:val="en-US"/>
              </w:rPr>
            </w:pPr>
            <w:r w:rsidRPr="00414F1C">
              <w:rPr>
                <w:lang w:val="en-US"/>
              </w:rPr>
              <w:t xml:space="preserve">Whisky Cola </w:t>
            </w:r>
            <w:r w:rsidRPr="00414F1C">
              <w:rPr>
                <w:sz w:val="16"/>
                <w:szCs w:val="16"/>
                <w:lang w:val="en-US"/>
              </w:rPr>
              <w:t>(</w:t>
            </w:r>
            <w:r w:rsidR="00B70DC8" w:rsidRPr="00414F1C">
              <w:rPr>
                <w:sz w:val="16"/>
                <w:szCs w:val="16"/>
                <w:lang w:val="en-US"/>
              </w:rPr>
              <w:t>S</w:t>
            </w:r>
            <w:r w:rsidRPr="00414F1C">
              <w:rPr>
                <w:sz w:val="16"/>
                <w:szCs w:val="16"/>
                <w:lang w:val="en-US"/>
              </w:rPr>
              <w:t xml:space="preserve">inalco </w:t>
            </w:r>
            <w:r w:rsidR="00B70DC8" w:rsidRPr="00414F1C">
              <w:rPr>
                <w:sz w:val="16"/>
                <w:szCs w:val="16"/>
                <w:lang w:val="en-US"/>
              </w:rPr>
              <w:t>C</w:t>
            </w:r>
            <w:r w:rsidRPr="00414F1C">
              <w:rPr>
                <w:sz w:val="16"/>
                <w:szCs w:val="16"/>
                <w:lang w:val="en-US"/>
              </w:rPr>
              <w:t xml:space="preserve">ola, Irish whiskey Kilbeggan) 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3CEF52E" w14:textId="77777777" w:rsidR="00DE5EFD" w:rsidRPr="00414F1C" w:rsidRDefault="00DE5EFD" w:rsidP="00981C0B">
            <w:pPr>
              <w:jc w:val="right"/>
              <w:rPr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5A0C03A" w14:textId="77777777" w:rsidR="00DE5EFD" w:rsidRPr="002E01D3" w:rsidRDefault="00DE5EFD" w:rsidP="00981C0B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14.00</w:t>
            </w:r>
          </w:p>
        </w:tc>
      </w:tr>
      <w:tr w:rsidR="00DE5EFD" w:rsidRPr="002E01D3" w14:paraId="4A4730B3" w14:textId="77777777" w:rsidTr="00EC0AAC">
        <w:trPr>
          <w:gridAfter w:val="1"/>
          <w:wAfter w:w="11" w:type="dxa"/>
          <w:trHeight w:val="20"/>
        </w:trPr>
        <w:tc>
          <w:tcPr>
            <w:tcW w:w="637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A22C499" w14:textId="77777777" w:rsidR="00DE5EFD" w:rsidRPr="00414F1C" w:rsidRDefault="00DE5EFD" w:rsidP="00981C0B">
            <w:pPr>
              <w:rPr>
                <w:lang w:val="en-US"/>
              </w:rPr>
            </w:pPr>
            <w:r w:rsidRPr="00414F1C">
              <w:rPr>
                <w:lang w:val="en-US"/>
              </w:rPr>
              <w:t xml:space="preserve">Moscow Mule </w:t>
            </w:r>
            <w:r w:rsidRPr="00414F1C">
              <w:rPr>
                <w:sz w:val="16"/>
                <w:szCs w:val="16"/>
                <w:lang w:val="en-US"/>
              </w:rPr>
              <w:t>(Vodka, Ginger Beer, Limettensaft)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2DCF32E" w14:textId="77777777" w:rsidR="00DE5EFD" w:rsidRPr="00414F1C" w:rsidRDefault="00DE5EFD" w:rsidP="00981C0B">
            <w:pPr>
              <w:jc w:val="right"/>
              <w:rPr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169FE22" w14:textId="77777777" w:rsidR="00DE5EFD" w:rsidRPr="002E01D3" w:rsidRDefault="00DE5EFD" w:rsidP="00981C0B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15.00</w:t>
            </w:r>
          </w:p>
        </w:tc>
      </w:tr>
      <w:tr w:rsidR="00DE5EFD" w:rsidRPr="002E01D3" w14:paraId="0BE0C4CE" w14:textId="77777777" w:rsidTr="00EC0AAC">
        <w:trPr>
          <w:gridAfter w:val="1"/>
          <w:wAfter w:w="11" w:type="dxa"/>
          <w:trHeight w:val="20"/>
        </w:trPr>
        <w:tc>
          <w:tcPr>
            <w:tcW w:w="637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8240E68" w14:textId="77777777" w:rsidR="00DE5EFD" w:rsidRPr="002E01D3" w:rsidRDefault="00DE5EFD" w:rsidP="00981C0B">
            <w:r w:rsidRPr="002E01D3">
              <w:t xml:space="preserve">Berner Mule </w:t>
            </w:r>
            <w:r w:rsidRPr="002E01D3">
              <w:rPr>
                <w:sz w:val="16"/>
                <w:szCs w:val="16"/>
              </w:rPr>
              <w:t>(Berner Jinja Ingwerlikör, Ginger Beer)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A497B49" w14:textId="77777777" w:rsidR="00DE5EFD" w:rsidRPr="002E01D3" w:rsidRDefault="00DE5EFD" w:rsidP="00981C0B">
            <w:pPr>
              <w:jc w:val="right"/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00B4848" w14:textId="77777777" w:rsidR="00DE5EFD" w:rsidRPr="002E01D3" w:rsidRDefault="00DE5EFD" w:rsidP="00981C0B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15.00</w:t>
            </w:r>
          </w:p>
        </w:tc>
      </w:tr>
      <w:tr w:rsidR="00DE5EFD" w:rsidRPr="002E01D3" w14:paraId="2FFDAF76" w14:textId="77777777" w:rsidTr="00EC0AAC">
        <w:trPr>
          <w:gridAfter w:val="1"/>
          <w:wAfter w:w="11" w:type="dxa"/>
          <w:trHeight w:val="20"/>
        </w:trPr>
        <w:tc>
          <w:tcPr>
            <w:tcW w:w="637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8EAD3B9" w14:textId="78883638" w:rsidR="00DE5EFD" w:rsidRPr="002E01D3" w:rsidRDefault="00DE5EFD" w:rsidP="00981C0B">
            <w:r w:rsidRPr="002E01D3">
              <w:t xml:space="preserve">French 75 </w:t>
            </w:r>
            <w:r w:rsidRPr="002E01D3">
              <w:rPr>
                <w:sz w:val="16"/>
                <w:szCs w:val="16"/>
              </w:rPr>
              <w:t xml:space="preserve">(Citadelle Gin, Frizzante, Zitronensaft) 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3C94595" w14:textId="77777777" w:rsidR="00DE5EFD" w:rsidRPr="002E01D3" w:rsidRDefault="00DE5EFD" w:rsidP="00981C0B">
            <w:pPr>
              <w:jc w:val="right"/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B7F5C1E" w14:textId="77777777" w:rsidR="00DE5EFD" w:rsidRPr="002E01D3" w:rsidRDefault="00DE5EFD" w:rsidP="00981C0B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15.00</w:t>
            </w:r>
          </w:p>
        </w:tc>
      </w:tr>
      <w:tr w:rsidR="00DE5EFD" w:rsidRPr="002E01D3" w14:paraId="70CD36F3" w14:textId="77777777" w:rsidTr="00EC0AAC">
        <w:trPr>
          <w:gridAfter w:val="1"/>
          <w:wAfter w:w="11" w:type="dxa"/>
          <w:trHeight w:val="20"/>
        </w:trPr>
        <w:tc>
          <w:tcPr>
            <w:tcW w:w="637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BC9C18E" w14:textId="77777777" w:rsidR="00DE5EFD" w:rsidRPr="002E01D3" w:rsidRDefault="00DE5EFD" w:rsidP="00981C0B">
            <w:r w:rsidRPr="002E01D3">
              <w:t>Espresso Martini</w:t>
            </w:r>
            <w:r w:rsidRPr="002E01D3">
              <w:rPr>
                <w:b/>
                <w:bCs/>
              </w:rPr>
              <w:t xml:space="preserve"> </w:t>
            </w:r>
            <w:r w:rsidRPr="002E01D3">
              <w:rPr>
                <w:sz w:val="16"/>
                <w:szCs w:val="16"/>
              </w:rPr>
              <w:t>(Kahlua, Espresso, Vodka)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6131B22" w14:textId="77777777" w:rsidR="00DE5EFD" w:rsidRPr="002E01D3" w:rsidRDefault="00DE5EFD" w:rsidP="00981C0B">
            <w:pPr>
              <w:jc w:val="right"/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604CA2F" w14:textId="77777777" w:rsidR="00DE5EFD" w:rsidRPr="002E01D3" w:rsidRDefault="00DE5EFD" w:rsidP="00981C0B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16.00</w:t>
            </w:r>
          </w:p>
        </w:tc>
      </w:tr>
      <w:tr w:rsidR="0044574C" w:rsidRPr="002E01D3" w14:paraId="24BA2038" w14:textId="77777777" w:rsidTr="00EC0AAC">
        <w:trPr>
          <w:gridAfter w:val="1"/>
          <w:wAfter w:w="11" w:type="dxa"/>
          <w:trHeight w:val="20"/>
        </w:trPr>
        <w:tc>
          <w:tcPr>
            <w:tcW w:w="637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17EBA89" w14:textId="1712DD69" w:rsidR="0044574C" w:rsidRPr="00E8395E" w:rsidRDefault="00A7040D" w:rsidP="00981C0B">
            <w:r w:rsidRPr="00E8395E">
              <w:t xml:space="preserve">Amartetto Sour </w:t>
            </w:r>
            <w:r w:rsidR="00FE557A" w:rsidRPr="00E8395E">
              <w:rPr>
                <w:sz w:val="16"/>
                <w:szCs w:val="16"/>
              </w:rPr>
              <w:t>(Amaretto,</w:t>
            </w:r>
            <w:r w:rsidR="00A01406" w:rsidRPr="00E8395E">
              <w:rPr>
                <w:sz w:val="16"/>
                <w:szCs w:val="16"/>
              </w:rPr>
              <w:t xml:space="preserve"> Zitronensaft, Ve</w:t>
            </w:r>
            <w:r w:rsidR="00B6610D" w:rsidRPr="00E8395E">
              <w:rPr>
                <w:sz w:val="16"/>
                <w:szCs w:val="16"/>
              </w:rPr>
              <w:t>gan</w:t>
            </w:r>
            <w:r w:rsidR="00A01406" w:rsidRPr="00E8395E">
              <w:rPr>
                <w:sz w:val="16"/>
                <w:szCs w:val="16"/>
              </w:rPr>
              <w:t xml:space="preserve"> </w:t>
            </w:r>
            <w:r w:rsidR="006C4E28" w:rsidRPr="00E8395E">
              <w:rPr>
                <w:sz w:val="16"/>
                <w:szCs w:val="16"/>
              </w:rPr>
              <w:t>Eiweissersatz</w:t>
            </w:r>
            <w:r w:rsidR="00B6610D" w:rsidRPr="00E8395E">
              <w:rPr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5C6CA52" w14:textId="77777777" w:rsidR="0044574C" w:rsidRPr="00E8395E" w:rsidRDefault="0044574C" w:rsidP="00981C0B">
            <w:pPr>
              <w:jc w:val="right"/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64CA09A" w14:textId="328CE321" w:rsidR="0044574C" w:rsidRPr="00E8395E" w:rsidRDefault="00EF1DFC" w:rsidP="00981C0B">
            <w:pPr>
              <w:jc w:val="right"/>
              <w:rPr>
                <w:b/>
                <w:bCs/>
              </w:rPr>
            </w:pPr>
            <w:r w:rsidRPr="00E8395E">
              <w:rPr>
                <w:b/>
                <w:bCs/>
              </w:rPr>
              <w:t>16.00</w:t>
            </w:r>
          </w:p>
        </w:tc>
      </w:tr>
      <w:tr w:rsidR="001B72C1" w:rsidRPr="002E01D3" w14:paraId="37D7FFD8" w14:textId="77777777" w:rsidTr="00EC0AAC">
        <w:trPr>
          <w:gridAfter w:val="1"/>
          <w:wAfter w:w="11" w:type="dxa"/>
          <w:trHeight w:val="20"/>
        </w:trPr>
        <w:tc>
          <w:tcPr>
            <w:tcW w:w="637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9F4B194" w14:textId="0A03942F" w:rsidR="001B72C1" w:rsidRPr="002E01D3" w:rsidRDefault="001B72C1" w:rsidP="00981C0B">
            <w:r w:rsidRPr="002E01D3">
              <w:t>Citadelle Gin and Tonic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B4D2315" w14:textId="2E5D5556" w:rsidR="001B72C1" w:rsidRPr="002E01D3" w:rsidRDefault="001B72C1" w:rsidP="00981C0B">
            <w:pPr>
              <w:jc w:val="right"/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9478577" w14:textId="44A971D9" w:rsidR="001B72C1" w:rsidRPr="002E01D3" w:rsidRDefault="000956CF" w:rsidP="00981C0B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15.00</w:t>
            </w:r>
          </w:p>
        </w:tc>
      </w:tr>
      <w:tr w:rsidR="000956CF" w:rsidRPr="002E01D3" w14:paraId="7461D38D" w14:textId="77777777" w:rsidTr="00EC0AAC">
        <w:trPr>
          <w:gridAfter w:val="1"/>
          <w:wAfter w:w="11" w:type="dxa"/>
          <w:trHeight w:val="20"/>
        </w:trPr>
        <w:tc>
          <w:tcPr>
            <w:tcW w:w="637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CA2668B" w14:textId="731754A9" w:rsidR="000956CF" w:rsidRPr="00414F1C" w:rsidRDefault="004F17EA" w:rsidP="00981C0B">
            <w:pPr>
              <w:rPr>
                <w:lang w:val="fr-CH"/>
              </w:rPr>
            </w:pPr>
            <w:r w:rsidRPr="00414F1C">
              <w:rPr>
                <w:lang w:val="fr-CH"/>
              </w:rPr>
              <w:t>Cuba Libre</w:t>
            </w:r>
            <w:r w:rsidR="00FF14F8" w:rsidRPr="00414F1C">
              <w:rPr>
                <w:lang w:val="fr-CH"/>
              </w:rPr>
              <w:t xml:space="preserve"> </w:t>
            </w:r>
            <w:r w:rsidR="00FF14F8" w:rsidRPr="00414F1C">
              <w:rPr>
                <w:sz w:val="16"/>
                <w:szCs w:val="16"/>
                <w:lang w:val="fr-CH"/>
              </w:rPr>
              <w:t>(</w:t>
            </w:r>
            <w:r w:rsidR="00F76598" w:rsidRPr="00414F1C">
              <w:rPr>
                <w:sz w:val="16"/>
                <w:szCs w:val="16"/>
                <w:lang w:val="fr-CH"/>
              </w:rPr>
              <w:t>Sinalco Cola,</w:t>
            </w:r>
            <w:r w:rsidR="00FF14F8" w:rsidRPr="00414F1C">
              <w:rPr>
                <w:sz w:val="16"/>
                <w:szCs w:val="16"/>
                <w:lang w:val="fr-CH"/>
              </w:rPr>
              <w:t xml:space="preserve"> Rum, Limette</w:t>
            </w:r>
            <w:r w:rsidR="00E64C50" w:rsidRPr="00414F1C">
              <w:rPr>
                <w:sz w:val="16"/>
                <w:szCs w:val="16"/>
                <w:lang w:val="fr-CH"/>
              </w:rPr>
              <w:t>)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D44BFDD" w14:textId="767C2A04" w:rsidR="000956CF" w:rsidRPr="00414F1C" w:rsidRDefault="000956CF" w:rsidP="00981C0B">
            <w:pPr>
              <w:jc w:val="right"/>
              <w:rPr>
                <w:lang w:val="fr-CH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18131D7" w14:textId="1F3F1228" w:rsidR="000956CF" w:rsidRPr="002E01D3" w:rsidRDefault="004F17EA" w:rsidP="00981C0B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14.00</w:t>
            </w:r>
          </w:p>
        </w:tc>
      </w:tr>
      <w:tr w:rsidR="00EC0AAC" w:rsidRPr="002E01D3" w14:paraId="0B5F7631" w14:textId="77777777" w:rsidTr="00EC0AAC">
        <w:tblPrEx>
          <w:tblCellMar>
            <w:top w:w="113" w:type="dxa"/>
          </w:tblCellMar>
        </w:tblPrEx>
        <w:trPr>
          <w:trHeight w:val="20"/>
        </w:trPr>
        <w:tc>
          <w:tcPr>
            <w:tcW w:w="5528" w:type="dxa"/>
            <w:tcBorders>
              <w:bottom w:val="single" w:sz="8" w:space="0" w:color="auto"/>
            </w:tcBorders>
            <w:vAlign w:val="bottom"/>
          </w:tcPr>
          <w:p w14:paraId="72567D0D" w14:textId="77777777" w:rsidR="00EC0AAC" w:rsidRPr="00414F1C" w:rsidRDefault="00EC0AAC" w:rsidP="00981C0B">
            <w:pPr>
              <w:rPr>
                <w:lang w:val="en-US"/>
              </w:rPr>
            </w:pPr>
            <w:r w:rsidRPr="00414F1C">
              <w:rPr>
                <w:lang w:val="en-US"/>
              </w:rPr>
              <w:t xml:space="preserve">Cider Ramborn Orginal Medium Dry </w:t>
            </w:r>
            <w:r w:rsidRPr="00414F1C">
              <w:rPr>
                <w:rStyle w:val="8Pt"/>
                <w:lang w:val="en-US"/>
              </w:rPr>
              <w:t>(6.0% Vol.)</w:t>
            </w:r>
          </w:p>
        </w:tc>
        <w:tc>
          <w:tcPr>
            <w:tcW w:w="1167" w:type="dxa"/>
            <w:gridSpan w:val="3"/>
            <w:tcBorders>
              <w:bottom w:val="single" w:sz="8" w:space="0" w:color="auto"/>
            </w:tcBorders>
            <w:vAlign w:val="bottom"/>
          </w:tcPr>
          <w:p w14:paraId="7B0854EA" w14:textId="77777777" w:rsidR="00EC0AAC" w:rsidRPr="002E01D3" w:rsidRDefault="00EC0AAC" w:rsidP="00981C0B">
            <w:pPr>
              <w:jc w:val="right"/>
            </w:pPr>
            <w:r w:rsidRPr="002E01D3">
              <w:t>33cl</w:t>
            </w:r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  <w:vAlign w:val="bottom"/>
          </w:tcPr>
          <w:p w14:paraId="09AEA0E7" w14:textId="77777777" w:rsidR="00EC0AAC" w:rsidRPr="002E01D3" w:rsidRDefault="00EC0AAC" w:rsidP="00981C0B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8.50</w:t>
            </w:r>
          </w:p>
        </w:tc>
      </w:tr>
      <w:tr w:rsidR="00EC0AAC" w:rsidRPr="002E01D3" w14:paraId="4F355CC5" w14:textId="77777777" w:rsidTr="00EC0AAC">
        <w:tblPrEx>
          <w:tblCellMar>
            <w:top w:w="113" w:type="dxa"/>
          </w:tblCellMar>
        </w:tblPrEx>
        <w:trPr>
          <w:trHeight w:val="20"/>
        </w:trPr>
        <w:tc>
          <w:tcPr>
            <w:tcW w:w="5528" w:type="dxa"/>
            <w:tcBorders>
              <w:bottom w:val="single" w:sz="8" w:space="0" w:color="auto"/>
            </w:tcBorders>
            <w:vAlign w:val="bottom"/>
          </w:tcPr>
          <w:p w14:paraId="6845F916" w14:textId="77777777" w:rsidR="00EC0AAC" w:rsidRPr="002E01D3" w:rsidRDefault="00EC0AAC" w:rsidP="00981C0B">
            <w:r w:rsidRPr="002E01D3">
              <w:t xml:space="preserve">Gespritzter Weisswein </w:t>
            </w:r>
            <w:r w:rsidRPr="002E01D3">
              <w:rPr>
                <w:rStyle w:val="8Pt"/>
              </w:rPr>
              <w:t>(süss</w:t>
            </w:r>
            <w:r w:rsidRPr="002E01D3">
              <w:rPr>
                <w:rStyle w:val="8Pt"/>
                <w:rFonts w:ascii="Times New Roman" w:hAnsi="Times New Roman" w:cs="Times New Roman"/>
              </w:rPr>
              <w:t> </w:t>
            </w:r>
            <w:r w:rsidRPr="002E01D3">
              <w:rPr>
                <w:rStyle w:val="8Pt"/>
              </w:rPr>
              <w:t>/</w:t>
            </w:r>
            <w:r w:rsidRPr="002E01D3">
              <w:rPr>
                <w:rStyle w:val="8Pt"/>
                <w:rFonts w:ascii="Times New Roman" w:hAnsi="Times New Roman" w:cs="Times New Roman"/>
              </w:rPr>
              <w:t> </w:t>
            </w:r>
            <w:r w:rsidRPr="002E01D3">
              <w:rPr>
                <w:rStyle w:val="8Pt"/>
              </w:rPr>
              <w:t>sauer)</w:t>
            </w:r>
          </w:p>
        </w:tc>
        <w:tc>
          <w:tcPr>
            <w:tcW w:w="1167" w:type="dxa"/>
            <w:gridSpan w:val="3"/>
            <w:tcBorders>
              <w:bottom w:val="single" w:sz="8" w:space="0" w:color="auto"/>
            </w:tcBorders>
            <w:vAlign w:val="bottom"/>
          </w:tcPr>
          <w:p w14:paraId="5F719F2D" w14:textId="77777777" w:rsidR="00EC0AAC" w:rsidRPr="002E01D3" w:rsidRDefault="00EC0AAC" w:rsidP="00981C0B">
            <w:pPr>
              <w:jc w:val="right"/>
            </w:pPr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  <w:vAlign w:val="bottom"/>
          </w:tcPr>
          <w:p w14:paraId="24F4678D" w14:textId="77777777" w:rsidR="00EC0AAC" w:rsidRPr="002E01D3" w:rsidRDefault="00EC0AAC" w:rsidP="00981C0B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8.50</w:t>
            </w:r>
          </w:p>
        </w:tc>
      </w:tr>
      <w:tr w:rsidR="00EC0AAC" w:rsidRPr="002E01D3" w14:paraId="5B14C001" w14:textId="77777777" w:rsidTr="00EC0AAC">
        <w:tblPrEx>
          <w:tblCellMar>
            <w:top w:w="113" w:type="dxa"/>
          </w:tblCellMar>
        </w:tblPrEx>
        <w:trPr>
          <w:trHeight w:val="20"/>
        </w:trPr>
        <w:tc>
          <w:tcPr>
            <w:tcW w:w="5528" w:type="dxa"/>
            <w:tcBorders>
              <w:bottom w:val="single" w:sz="8" w:space="0" w:color="auto"/>
            </w:tcBorders>
            <w:vAlign w:val="bottom"/>
          </w:tcPr>
          <w:p w14:paraId="4D34D585" w14:textId="77777777" w:rsidR="00EC0AAC" w:rsidRPr="002E01D3" w:rsidRDefault="00EC0AAC" w:rsidP="00981C0B">
            <w:r w:rsidRPr="002E01D3">
              <w:t xml:space="preserve">Blanc Cassis </w:t>
            </w:r>
          </w:p>
        </w:tc>
        <w:tc>
          <w:tcPr>
            <w:tcW w:w="1167" w:type="dxa"/>
            <w:gridSpan w:val="3"/>
            <w:tcBorders>
              <w:bottom w:val="single" w:sz="8" w:space="0" w:color="auto"/>
            </w:tcBorders>
            <w:vAlign w:val="bottom"/>
          </w:tcPr>
          <w:p w14:paraId="7EF034FE" w14:textId="77777777" w:rsidR="00EC0AAC" w:rsidRPr="002E01D3" w:rsidRDefault="00EC0AAC" w:rsidP="00981C0B">
            <w:pPr>
              <w:jc w:val="right"/>
            </w:pPr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  <w:vAlign w:val="bottom"/>
          </w:tcPr>
          <w:p w14:paraId="602DE0C5" w14:textId="77777777" w:rsidR="00EC0AAC" w:rsidRPr="002E01D3" w:rsidRDefault="00EC0AAC" w:rsidP="00981C0B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8.50</w:t>
            </w:r>
          </w:p>
        </w:tc>
      </w:tr>
      <w:tr w:rsidR="0008750D" w:rsidRPr="002E01D3" w14:paraId="20CD2EB4" w14:textId="77777777" w:rsidTr="00EC0AAC">
        <w:tblPrEx>
          <w:tblCellMar>
            <w:top w:w="113" w:type="dxa"/>
          </w:tblCellMar>
        </w:tblPrEx>
        <w:trPr>
          <w:trHeight w:val="20"/>
        </w:trPr>
        <w:tc>
          <w:tcPr>
            <w:tcW w:w="5528" w:type="dxa"/>
            <w:tcBorders>
              <w:bottom w:val="single" w:sz="8" w:space="0" w:color="auto"/>
            </w:tcBorders>
            <w:vAlign w:val="bottom"/>
          </w:tcPr>
          <w:p w14:paraId="20BE2EAE" w14:textId="2D494C67" w:rsidR="0008750D" w:rsidRPr="002E01D3" w:rsidRDefault="00E32D60" w:rsidP="00981C0B">
            <w:r>
              <w:t xml:space="preserve">Hugo </w:t>
            </w:r>
            <w:r w:rsidRPr="002866F1">
              <w:rPr>
                <w:sz w:val="16"/>
                <w:szCs w:val="16"/>
              </w:rPr>
              <w:t>(</w:t>
            </w:r>
            <w:r w:rsidR="002866F1" w:rsidRPr="002866F1">
              <w:rPr>
                <w:sz w:val="16"/>
                <w:szCs w:val="16"/>
              </w:rPr>
              <w:t>Holunderblütensirup, Minze</w:t>
            </w:r>
            <w:r w:rsidRPr="002866F1">
              <w:rPr>
                <w:sz w:val="16"/>
                <w:szCs w:val="16"/>
              </w:rPr>
              <w:t>,</w:t>
            </w:r>
            <w:r w:rsidR="00E8395E">
              <w:rPr>
                <w:sz w:val="16"/>
                <w:szCs w:val="16"/>
              </w:rPr>
              <w:t xml:space="preserve"> Limette,</w:t>
            </w:r>
            <w:r w:rsidRPr="002866F1">
              <w:rPr>
                <w:sz w:val="16"/>
                <w:szCs w:val="16"/>
              </w:rPr>
              <w:t xml:space="preserve"> Friz</w:t>
            </w:r>
            <w:r w:rsidR="002866F1" w:rsidRPr="002866F1">
              <w:rPr>
                <w:sz w:val="16"/>
                <w:szCs w:val="16"/>
              </w:rPr>
              <w:t>zante)</w:t>
            </w:r>
          </w:p>
        </w:tc>
        <w:tc>
          <w:tcPr>
            <w:tcW w:w="1167" w:type="dxa"/>
            <w:gridSpan w:val="3"/>
            <w:tcBorders>
              <w:bottom w:val="single" w:sz="8" w:space="0" w:color="auto"/>
            </w:tcBorders>
            <w:vAlign w:val="bottom"/>
          </w:tcPr>
          <w:p w14:paraId="3B117B90" w14:textId="77777777" w:rsidR="0008750D" w:rsidRPr="002E01D3" w:rsidRDefault="0008750D" w:rsidP="00981C0B">
            <w:pPr>
              <w:jc w:val="right"/>
            </w:pPr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  <w:vAlign w:val="bottom"/>
          </w:tcPr>
          <w:p w14:paraId="28BE1F8D" w14:textId="1883D960" w:rsidR="0008750D" w:rsidRPr="002E01D3" w:rsidRDefault="002866F1" w:rsidP="00981C0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12.50</w:t>
            </w:r>
          </w:p>
        </w:tc>
      </w:tr>
      <w:tr w:rsidR="00EC0AAC" w:rsidRPr="002E01D3" w14:paraId="6B4E258E" w14:textId="77777777" w:rsidTr="00EC0AAC">
        <w:tblPrEx>
          <w:tblCellMar>
            <w:top w:w="113" w:type="dxa"/>
          </w:tblCellMar>
        </w:tblPrEx>
        <w:trPr>
          <w:trHeight w:val="20"/>
        </w:trPr>
        <w:tc>
          <w:tcPr>
            <w:tcW w:w="5528" w:type="dxa"/>
            <w:tcBorders>
              <w:bottom w:val="single" w:sz="8" w:space="0" w:color="auto"/>
            </w:tcBorders>
            <w:vAlign w:val="bottom"/>
          </w:tcPr>
          <w:p w14:paraId="4616C96B" w14:textId="77777777" w:rsidR="00EC0AAC" w:rsidRPr="00414F1C" w:rsidRDefault="00EC0AAC" w:rsidP="00981C0B">
            <w:pPr>
              <w:rPr>
                <w:sz w:val="16"/>
                <w:szCs w:val="16"/>
                <w:lang w:val="fr-CH"/>
              </w:rPr>
            </w:pPr>
            <w:r w:rsidRPr="00414F1C">
              <w:rPr>
                <w:lang w:val="fr-CH"/>
              </w:rPr>
              <w:t xml:space="preserve">Kir Royal </w:t>
            </w:r>
            <w:r w:rsidRPr="00414F1C">
              <w:rPr>
                <w:sz w:val="16"/>
                <w:szCs w:val="16"/>
                <w:lang w:val="fr-CH"/>
              </w:rPr>
              <w:t>(Blanc Cassis Liqueur, Frizzante)</w:t>
            </w:r>
          </w:p>
        </w:tc>
        <w:tc>
          <w:tcPr>
            <w:tcW w:w="1167" w:type="dxa"/>
            <w:gridSpan w:val="3"/>
            <w:tcBorders>
              <w:bottom w:val="single" w:sz="8" w:space="0" w:color="auto"/>
            </w:tcBorders>
            <w:vAlign w:val="bottom"/>
          </w:tcPr>
          <w:p w14:paraId="7339ECA7" w14:textId="77777777" w:rsidR="00EC0AAC" w:rsidRPr="00414F1C" w:rsidRDefault="00EC0AAC" w:rsidP="00981C0B">
            <w:pPr>
              <w:jc w:val="center"/>
              <w:rPr>
                <w:lang w:val="fr-CH"/>
              </w:rPr>
            </w:pPr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  <w:vAlign w:val="bottom"/>
          </w:tcPr>
          <w:p w14:paraId="1038BA42" w14:textId="77777777" w:rsidR="00EC0AAC" w:rsidRPr="002E01D3" w:rsidRDefault="00EC0AAC" w:rsidP="00981C0B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9.50</w:t>
            </w:r>
          </w:p>
        </w:tc>
      </w:tr>
    </w:tbl>
    <w:p w14:paraId="0B9D36CD" w14:textId="77777777" w:rsidR="008E041D" w:rsidRDefault="008E041D" w:rsidP="005D5AFE">
      <w:pPr>
        <w:spacing w:after="1560"/>
      </w:pPr>
    </w:p>
    <w:p w14:paraId="27EF66CA" w14:textId="77777777" w:rsidR="00EF1DFC" w:rsidRPr="002E01D3" w:rsidRDefault="00EF1DFC" w:rsidP="005D5AFE">
      <w:pPr>
        <w:spacing w:after="1560"/>
      </w:pPr>
    </w:p>
    <w:p w14:paraId="205F599A" w14:textId="6387981B" w:rsidR="00EC0AAC" w:rsidRPr="002E01D3" w:rsidRDefault="005D5AFE" w:rsidP="008E041D">
      <w:pPr>
        <w:spacing w:after="1560"/>
      </w:pPr>
      <w:r w:rsidRPr="002E01D3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1" layoutInCell="1" allowOverlap="1" wp14:anchorId="02F716F6" wp14:editId="5C3881BB">
                <wp:simplePos x="0" y="0"/>
                <wp:positionH relativeFrom="column">
                  <wp:align>center</wp:align>
                </wp:positionH>
                <wp:positionV relativeFrom="page">
                  <wp:posOffset>10165080</wp:posOffset>
                </wp:positionV>
                <wp:extent cx="3409200" cy="129600"/>
                <wp:effectExtent l="0" t="0" r="1270" b="5715"/>
                <wp:wrapSquare wrapText="bothSides"/>
                <wp:docPr id="72419923" name="Textfeld 72419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200" cy="1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3CD223" w14:textId="42B647DC" w:rsidR="005D5AFE" w:rsidRPr="002E01D3" w:rsidRDefault="005D5AFE" w:rsidP="005D5AFE">
                            <w:pPr>
                              <w:pStyle w:val="Infotextkursiv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716F6" id="Textfeld 72419923" o:spid="_x0000_s1027" type="#_x0000_t202" style="position:absolute;margin-left:0;margin-top:800.4pt;width:268.45pt;height:10.2pt;z-index:251658251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" filled="f" stroked="f" strokeweight=".5pt">
                <v:textbox style="mso-fit-shape-to-text:t" inset="0,0,0,0">
                  <w:txbxContent>
                    <w:p w14:paraId="6D3CD223" w14:textId="42B647DC" w:rsidR="005D5AFE" w:rsidRPr="002E01D3" w:rsidRDefault="005D5AFE" w:rsidP="005D5AFE">
                      <w:pPr>
                        <w:pStyle w:val="Infotextkursiv"/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Pr="002E01D3">
        <w:rPr>
          <w:noProof/>
        </w:rPr>
        <w:drawing>
          <wp:anchor distT="0" distB="0" distL="114300" distR="114300" simplePos="0" relativeHeight="251658250" behindDoc="0" locked="1" layoutInCell="1" allowOverlap="1" wp14:anchorId="7ED5BCC5" wp14:editId="7FE89F72">
            <wp:simplePos x="0" y="0"/>
            <wp:positionH relativeFrom="page">
              <wp:posOffset>296545</wp:posOffset>
            </wp:positionH>
            <wp:positionV relativeFrom="page">
              <wp:posOffset>10028555</wp:posOffset>
            </wp:positionV>
            <wp:extent cx="381000" cy="548640"/>
            <wp:effectExtent l="0" t="0" r="0" b="3810"/>
            <wp:wrapNone/>
            <wp:docPr id="368564121" name="Grafik 368564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002069" name="Grafik 132100206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01D3"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1" layoutInCell="1" allowOverlap="1" wp14:anchorId="71306AB4" wp14:editId="467D8901">
                <wp:simplePos x="0" y="0"/>
                <wp:positionH relativeFrom="page">
                  <wp:posOffset>457200</wp:posOffset>
                </wp:positionH>
                <wp:positionV relativeFrom="page">
                  <wp:posOffset>161925</wp:posOffset>
                </wp:positionV>
                <wp:extent cx="6299200" cy="10353040"/>
                <wp:effectExtent l="0" t="0" r="25400" b="10160"/>
                <wp:wrapNone/>
                <wp:docPr id="2026531704" name="Rechteck 2026531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10353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E6007" id="Rechteck 2026531704" o:spid="_x0000_s1026" style="position:absolute;margin-left:36pt;margin-top:12.75pt;width:496pt;height:815.2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" filled="f" strokecolor="windowText" strokeweight="1pt">
                <w10:wrap anchorx="page" anchory="page"/>
                <w10:anchorlock/>
              </v:rect>
            </w:pict>
          </mc:Fallback>
        </mc:AlternateContent>
      </w:r>
    </w:p>
    <w:p w14:paraId="1359B87C" w14:textId="77777777" w:rsidR="00EF1DFC" w:rsidRDefault="00EF1DFC" w:rsidP="000956CF">
      <w:pPr>
        <w:pStyle w:val="Titel"/>
        <w:ind w:left="1418" w:firstLine="709"/>
        <w:jc w:val="left"/>
        <w:rPr>
          <w:rFonts w:hint="eastAsia"/>
        </w:rPr>
      </w:pPr>
    </w:p>
    <w:p w14:paraId="7F44180D" w14:textId="26472B6D" w:rsidR="00206CE4" w:rsidRPr="002E01D3" w:rsidRDefault="00206CE4" w:rsidP="000956CF">
      <w:pPr>
        <w:pStyle w:val="Titel"/>
        <w:ind w:left="1418" w:firstLine="709"/>
        <w:jc w:val="left"/>
        <w:rPr>
          <w:rFonts w:hint="eastAsia"/>
        </w:rPr>
      </w:pPr>
      <w:r w:rsidRPr="002E01D3">
        <w:rPr>
          <w:noProof/>
        </w:rPr>
        <w:drawing>
          <wp:anchor distT="0" distB="0" distL="114300" distR="114300" simplePos="0" relativeHeight="251658254" behindDoc="0" locked="1" layoutInCell="1" allowOverlap="1" wp14:anchorId="138B4E0B" wp14:editId="75F99F49">
            <wp:simplePos x="0" y="0"/>
            <wp:positionH relativeFrom="page">
              <wp:posOffset>7144385</wp:posOffset>
            </wp:positionH>
            <wp:positionV relativeFrom="page">
              <wp:posOffset>10081260</wp:posOffset>
            </wp:positionV>
            <wp:extent cx="219075" cy="449580"/>
            <wp:effectExtent l="0" t="0" r="9525" b="7620"/>
            <wp:wrapNone/>
            <wp:docPr id="145016671" name="Grafik 145016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66815" name="Grafik 101426681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01D3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1" layoutInCell="1" allowOverlap="1" wp14:anchorId="741CBFA4" wp14:editId="0DF0FDFA">
                <wp:simplePos x="0" y="0"/>
                <wp:positionH relativeFrom="column">
                  <wp:align>center</wp:align>
                </wp:positionH>
                <wp:positionV relativeFrom="page">
                  <wp:posOffset>10165080</wp:posOffset>
                </wp:positionV>
                <wp:extent cx="3409200" cy="129600"/>
                <wp:effectExtent l="0" t="0" r="1270" b="5715"/>
                <wp:wrapSquare wrapText="bothSides"/>
                <wp:docPr id="2008269269" name="Textfeld 2008269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200" cy="1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1C0D6E2" w14:textId="04E9AE17" w:rsidR="00206CE4" w:rsidRPr="002E01D3" w:rsidRDefault="00206CE4" w:rsidP="00206CE4">
                            <w:pPr>
                              <w:pStyle w:val="Infotextkursiv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CBFA4" id="Textfeld 2008269269" o:spid="_x0000_s1028" type="#_x0000_t202" style="position:absolute;left:0;text-align:left;margin-left:0;margin-top:800.4pt;width:268.45pt;height:10.2pt;z-index:251658253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" filled="f" stroked="f" strokeweight=".5pt">
                <v:textbox style="mso-fit-shape-to-text:t" inset="0,0,0,0">
                  <w:txbxContent>
                    <w:p w14:paraId="31C0D6E2" w14:textId="04E9AE17" w:rsidR="00206CE4" w:rsidRPr="002E01D3" w:rsidRDefault="00206CE4" w:rsidP="00206CE4">
                      <w:pPr>
                        <w:pStyle w:val="Infotextkursiv"/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Pr="002E01D3"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1" layoutInCell="1" allowOverlap="1" wp14:anchorId="714C1BFC" wp14:editId="1287E1D5">
                <wp:simplePos x="0" y="0"/>
                <wp:positionH relativeFrom="page">
                  <wp:posOffset>914400</wp:posOffset>
                </wp:positionH>
                <wp:positionV relativeFrom="page">
                  <wp:posOffset>247650</wp:posOffset>
                </wp:positionV>
                <wp:extent cx="6324600" cy="10248265"/>
                <wp:effectExtent l="0" t="0" r="19050" b="19685"/>
                <wp:wrapNone/>
                <wp:docPr id="2104026705" name="Rechteck 2104026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02482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2EE42" id="Rechteck 2104026705" o:spid="_x0000_s1026" style="position:absolute;margin-left:1in;margin-top:19.5pt;width:498pt;height:806.95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" filled="f" strokecolor="windowText" strokeweight="1pt">
                <w10:wrap anchorx="page" anchory="page"/>
                <w10:anchorlock/>
              </v:rect>
            </w:pict>
          </mc:Fallback>
        </mc:AlternateContent>
      </w:r>
      <w:r w:rsidRPr="002E01D3">
        <w:t>Offene Weine</w:t>
      </w:r>
    </w:p>
    <w:tbl>
      <w:tblPr>
        <w:tblStyle w:val="TabelleohneRahmen"/>
        <w:tblW w:w="0" w:type="auto"/>
        <w:tblInd w:w="426" w:type="dxa"/>
        <w:tblLayout w:type="fixed"/>
        <w:tblCellMar>
          <w:top w:w="125" w:type="dxa"/>
          <w:bottom w:w="40" w:type="dxa"/>
        </w:tblCellMar>
        <w:tblLook w:val="04A0" w:firstRow="1" w:lastRow="0" w:firstColumn="1" w:lastColumn="0" w:noHBand="0" w:noVBand="1"/>
      </w:tblPr>
      <w:tblGrid>
        <w:gridCol w:w="6095"/>
        <w:gridCol w:w="1417"/>
      </w:tblGrid>
      <w:tr w:rsidR="00206CE4" w:rsidRPr="002E01D3" w14:paraId="53268BD2" w14:textId="77777777" w:rsidTr="00962C83">
        <w:trPr>
          <w:trHeight w:val="527"/>
        </w:trPr>
        <w:tc>
          <w:tcPr>
            <w:tcW w:w="6095" w:type="dxa"/>
          </w:tcPr>
          <w:p w14:paraId="20DBB68F" w14:textId="77777777" w:rsidR="00206CE4" w:rsidRPr="002E01D3" w:rsidRDefault="00206CE4" w:rsidP="005E6B01">
            <w:pPr>
              <w:pStyle w:val="berschrift1"/>
              <w:spacing w:before="0" w:after="0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Weiss</w:t>
            </w:r>
          </w:p>
        </w:tc>
        <w:tc>
          <w:tcPr>
            <w:tcW w:w="1417" w:type="dxa"/>
            <w:vAlign w:val="bottom"/>
          </w:tcPr>
          <w:p w14:paraId="27F73E87" w14:textId="25B00C8A" w:rsidR="00206CE4" w:rsidRPr="002E01D3" w:rsidRDefault="00152EAE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1 dl</w:t>
            </w:r>
          </w:p>
        </w:tc>
      </w:tr>
      <w:tr w:rsidR="00206CE4" w:rsidRPr="006F6EC5" w14:paraId="09C558C4" w14:textId="77777777" w:rsidTr="00962C83">
        <w:trPr>
          <w:trHeight w:val="20"/>
        </w:trPr>
        <w:tc>
          <w:tcPr>
            <w:tcW w:w="6095" w:type="dxa"/>
            <w:tcBorders>
              <w:bottom w:val="single" w:sz="8" w:space="0" w:color="auto"/>
            </w:tcBorders>
            <w:vAlign w:val="bottom"/>
          </w:tcPr>
          <w:p w14:paraId="4725A087" w14:textId="7BEE7079" w:rsidR="00B93782" w:rsidRPr="007C0C7B" w:rsidRDefault="00B93782" w:rsidP="008E7BE0">
            <w:pPr>
              <w:rPr>
                <w:b/>
                <w:bCs/>
                <w:lang w:val="fr-CH"/>
              </w:rPr>
            </w:pPr>
          </w:p>
          <w:p w14:paraId="4543DF72" w14:textId="71B84B57" w:rsidR="008E7BE0" w:rsidRPr="007C0C7B" w:rsidRDefault="009C0839" w:rsidP="008E7BE0">
            <w:pPr>
              <w:rPr>
                <w:b/>
                <w:bCs/>
                <w:lang w:val="fr-CH"/>
              </w:rPr>
            </w:pPr>
            <w:r w:rsidRPr="007C0C7B">
              <w:rPr>
                <w:b/>
                <w:bCs/>
                <w:lang w:val="fr-CH"/>
              </w:rPr>
              <w:t xml:space="preserve">T BIANCO VIGNETO DELLE DOLOMITI ITG </w:t>
            </w:r>
            <w:r w:rsidR="006941EA" w:rsidRPr="007C0C7B">
              <w:rPr>
                <w:b/>
                <w:bCs/>
                <w:lang w:val="fr-CH"/>
              </w:rPr>
              <w:t>2024</w:t>
            </w:r>
          </w:p>
          <w:p w14:paraId="4B372FC1" w14:textId="6949FA31" w:rsidR="007D27C4" w:rsidRPr="007C0C7B" w:rsidRDefault="009435F9" w:rsidP="008E7BE0">
            <w:r w:rsidRPr="007C0C7B">
              <w:t>Alto Adige</w:t>
            </w:r>
            <w:r w:rsidR="008C4F78" w:rsidRPr="007C0C7B">
              <w:t>, Tramin</w:t>
            </w:r>
            <w:r w:rsidRPr="007C0C7B">
              <w:t xml:space="preserve"> Südtirol</w:t>
            </w:r>
            <w:r w:rsidR="00723E18" w:rsidRPr="007C0C7B">
              <w:t xml:space="preserve"> </w:t>
            </w:r>
            <w:r w:rsidR="008E7BE0" w:rsidRPr="007C0C7B">
              <w:rPr>
                <w:sz w:val="16"/>
                <w:szCs w:val="16"/>
              </w:rPr>
              <w:t>(12.5% Vol.)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bottom"/>
          </w:tcPr>
          <w:p w14:paraId="1F2FD9DB" w14:textId="6F8005B2" w:rsidR="00206CE4" w:rsidRPr="007C0C7B" w:rsidRDefault="008E7BE0" w:rsidP="005E6B01">
            <w:pPr>
              <w:jc w:val="right"/>
              <w:rPr>
                <w:b/>
                <w:bCs/>
              </w:rPr>
            </w:pPr>
            <w:r w:rsidRPr="007C0C7B">
              <w:rPr>
                <w:b/>
                <w:bCs/>
              </w:rPr>
              <w:t>7</w:t>
            </w:r>
            <w:r w:rsidR="00D56203" w:rsidRPr="007C0C7B">
              <w:rPr>
                <w:b/>
                <w:bCs/>
              </w:rPr>
              <w:t>.</w:t>
            </w:r>
            <w:r w:rsidR="00F52477" w:rsidRPr="007C0C7B">
              <w:rPr>
                <w:b/>
                <w:bCs/>
              </w:rPr>
              <w:t>1</w:t>
            </w:r>
            <w:r w:rsidR="00D56203" w:rsidRPr="007C0C7B">
              <w:rPr>
                <w:b/>
                <w:bCs/>
              </w:rPr>
              <w:t>0</w:t>
            </w:r>
          </w:p>
        </w:tc>
      </w:tr>
      <w:tr w:rsidR="00206CE4" w:rsidRPr="006F6EC5" w14:paraId="2E9E21C6" w14:textId="77777777" w:rsidTr="00962C83">
        <w:trPr>
          <w:trHeight w:val="20"/>
        </w:trPr>
        <w:tc>
          <w:tcPr>
            <w:tcW w:w="6095" w:type="dxa"/>
            <w:tcBorders>
              <w:bottom w:val="single" w:sz="8" w:space="0" w:color="auto"/>
            </w:tcBorders>
            <w:vAlign w:val="bottom"/>
          </w:tcPr>
          <w:p w14:paraId="3DCE5723" w14:textId="46269073" w:rsidR="00B054E0" w:rsidRPr="00B054E0" w:rsidRDefault="00B054E0" w:rsidP="00B054E0">
            <w:pPr>
              <w:rPr>
                <w:b/>
                <w:bCs/>
                <w:lang w:val="fr-CH"/>
              </w:rPr>
            </w:pPr>
            <w:r w:rsidRPr="00B054E0">
              <w:rPr>
                <w:b/>
                <w:bCs/>
                <w:lang w:val="fr-CH"/>
              </w:rPr>
              <w:t>DOMAINE DES COCCINELLES, BIO SUISSE</w:t>
            </w:r>
            <w:r w:rsidR="006941EA">
              <w:rPr>
                <w:b/>
                <w:bCs/>
                <w:lang w:val="fr-CH"/>
              </w:rPr>
              <w:t xml:space="preserve"> 202</w:t>
            </w:r>
            <w:r w:rsidR="00383CC3">
              <w:rPr>
                <w:b/>
                <w:bCs/>
                <w:lang w:val="fr-CH"/>
              </w:rPr>
              <w:t>4</w:t>
            </w:r>
          </w:p>
          <w:p w14:paraId="3C4ADACD" w14:textId="404CF0F4" w:rsidR="00206CE4" w:rsidRPr="007558A2" w:rsidRDefault="00B054E0" w:rsidP="00B054E0">
            <w:pPr>
              <w:rPr>
                <w:strike/>
                <w:highlight w:val="yellow"/>
                <w:lang w:val="fr-CH"/>
              </w:rPr>
            </w:pPr>
            <w:r w:rsidRPr="00414F1C">
              <w:rPr>
                <w:lang w:val="fr-CH"/>
              </w:rPr>
              <w:t>Souvignier Gris, Domaine des Coccinelles, Neuchâtel, St-Aubin</w:t>
            </w:r>
            <w:r w:rsidR="005B01FE">
              <w:rPr>
                <w:lang w:val="fr-CH"/>
              </w:rPr>
              <w:t xml:space="preserve"> </w:t>
            </w:r>
            <w:r w:rsidR="005B01FE" w:rsidRPr="00777D03">
              <w:rPr>
                <w:sz w:val="16"/>
                <w:szCs w:val="16"/>
                <w:lang w:val="fr-CH"/>
              </w:rPr>
              <w:t>(12.5% Vol.)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bottom"/>
          </w:tcPr>
          <w:p w14:paraId="1EB8B255" w14:textId="0993E546" w:rsidR="00206CE4" w:rsidRPr="006F6EC5" w:rsidRDefault="0098772E" w:rsidP="005E6B01">
            <w:pPr>
              <w:jc w:val="right"/>
              <w:rPr>
                <w:b/>
                <w:bCs/>
              </w:rPr>
            </w:pPr>
            <w:r w:rsidRPr="006F6EC5">
              <w:rPr>
                <w:b/>
                <w:bCs/>
              </w:rPr>
              <w:t>7.</w:t>
            </w:r>
            <w:r w:rsidR="001654CA" w:rsidRPr="006F6EC5">
              <w:rPr>
                <w:b/>
                <w:bCs/>
              </w:rPr>
              <w:t>3</w:t>
            </w:r>
            <w:r w:rsidRPr="006F6EC5">
              <w:rPr>
                <w:b/>
                <w:bCs/>
              </w:rPr>
              <w:t>0</w:t>
            </w:r>
          </w:p>
        </w:tc>
      </w:tr>
      <w:tr w:rsidR="000909D3" w:rsidRPr="002E01D3" w14:paraId="45F52FF6" w14:textId="77777777" w:rsidTr="00962C83">
        <w:trPr>
          <w:trHeight w:val="20"/>
        </w:trPr>
        <w:tc>
          <w:tcPr>
            <w:tcW w:w="6095" w:type="dxa"/>
            <w:tcBorders>
              <w:bottom w:val="single" w:sz="8" w:space="0" w:color="auto"/>
            </w:tcBorders>
            <w:vAlign w:val="bottom"/>
          </w:tcPr>
          <w:p w14:paraId="0FA257D7" w14:textId="71CF02CB" w:rsidR="000909D3" w:rsidRPr="00414F1C" w:rsidRDefault="000909D3" w:rsidP="000909D3">
            <w:pPr>
              <w:rPr>
                <w:b/>
                <w:bCs/>
                <w:lang w:val="fr-CH"/>
              </w:rPr>
            </w:pPr>
            <w:r w:rsidRPr="00414F1C">
              <w:rPr>
                <w:b/>
                <w:bCs/>
                <w:lang w:val="fr-CH"/>
              </w:rPr>
              <w:t>ENTRE-DEUX-MERS BLANC 202</w:t>
            </w:r>
            <w:r w:rsidR="00DA28AC">
              <w:rPr>
                <w:b/>
                <w:bCs/>
                <w:lang w:val="fr-CH"/>
              </w:rPr>
              <w:t>4</w:t>
            </w:r>
          </w:p>
          <w:p w14:paraId="61476D6F" w14:textId="7D2CD38B" w:rsidR="000909D3" w:rsidRPr="00414F1C" w:rsidRDefault="000909D3" w:rsidP="00621458">
            <w:pPr>
              <w:pStyle w:val="Menu-TextmitPreis"/>
              <w:rPr>
                <w:b/>
                <w:bCs w:val="0"/>
                <w:lang w:val="fr-CH"/>
              </w:rPr>
            </w:pPr>
            <w:r w:rsidRPr="00414F1C">
              <w:rPr>
                <w:lang w:val="fr-CH"/>
              </w:rPr>
              <w:t xml:space="preserve">Château Tour de Mirambeau, Bordeaux </w:t>
            </w:r>
            <w:r w:rsidRPr="00777D03">
              <w:rPr>
                <w:sz w:val="16"/>
                <w:szCs w:val="16"/>
                <w:lang w:val="fr-CH"/>
              </w:rPr>
              <w:t>(</w:t>
            </w:r>
            <w:r w:rsidRPr="00777D03">
              <w:rPr>
                <w:rStyle w:val="8Pt"/>
                <w:szCs w:val="16"/>
                <w:lang w:val="fr-CH"/>
              </w:rPr>
              <w:t>13% Vol.)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bottom"/>
          </w:tcPr>
          <w:p w14:paraId="0C3E1D42" w14:textId="0DA71894" w:rsidR="000909D3" w:rsidRPr="002E01D3" w:rsidRDefault="000909D3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8.00</w:t>
            </w:r>
          </w:p>
        </w:tc>
      </w:tr>
      <w:tr w:rsidR="00384EB8" w:rsidRPr="002E01D3" w14:paraId="4045FDB7" w14:textId="77777777" w:rsidTr="00962C83">
        <w:trPr>
          <w:trHeight w:val="291"/>
        </w:trPr>
        <w:tc>
          <w:tcPr>
            <w:tcW w:w="6095" w:type="dxa"/>
            <w:tcBorders>
              <w:bottom w:val="single" w:sz="8" w:space="0" w:color="auto"/>
            </w:tcBorders>
            <w:vAlign w:val="bottom"/>
          </w:tcPr>
          <w:p w14:paraId="7CFADA6C" w14:textId="430C2DAE" w:rsidR="00384EB8" w:rsidRPr="002E01D3" w:rsidRDefault="00384EB8" w:rsidP="00384EB8">
            <w:pPr>
              <w:rPr>
                <w:sz w:val="16"/>
                <w:szCs w:val="16"/>
              </w:rPr>
            </w:pPr>
            <w:r w:rsidRPr="002E01D3">
              <w:rPr>
                <w:b/>
                <w:bCs/>
              </w:rPr>
              <w:t xml:space="preserve">MONATSWEIN 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bottom"/>
          </w:tcPr>
          <w:p w14:paraId="3E9A4B42" w14:textId="7650CC01" w:rsidR="00384EB8" w:rsidRPr="002E01D3" w:rsidRDefault="00384EB8" w:rsidP="00384EB8">
            <w:pPr>
              <w:jc w:val="right"/>
              <w:rPr>
                <w:b/>
                <w:bCs/>
              </w:rPr>
            </w:pPr>
          </w:p>
        </w:tc>
      </w:tr>
      <w:tr w:rsidR="00384EB8" w:rsidRPr="002E01D3" w14:paraId="18E5361E" w14:textId="77777777" w:rsidTr="00962C83">
        <w:trPr>
          <w:trHeight w:val="527"/>
        </w:trPr>
        <w:tc>
          <w:tcPr>
            <w:tcW w:w="6095" w:type="dxa"/>
          </w:tcPr>
          <w:p w14:paraId="58232E0B" w14:textId="706F7600" w:rsidR="00384EB8" w:rsidRPr="002E01D3" w:rsidRDefault="00384EB8" w:rsidP="00384EB8">
            <w:pPr>
              <w:pStyle w:val="berschrift1"/>
              <w:spacing w:before="0" w:after="0"/>
              <w:rPr>
                <w:rFonts w:hint="eastAsia"/>
                <w:b/>
                <w:bCs w:val="0"/>
              </w:rPr>
            </w:pPr>
          </w:p>
        </w:tc>
        <w:tc>
          <w:tcPr>
            <w:tcW w:w="1417" w:type="dxa"/>
            <w:vAlign w:val="bottom"/>
          </w:tcPr>
          <w:p w14:paraId="58AA50A9" w14:textId="77777777" w:rsidR="00384EB8" w:rsidRPr="002E01D3" w:rsidRDefault="00384EB8" w:rsidP="00384EB8">
            <w:pPr>
              <w:jc w:val="right"/>
              <w:rPr>
                <w:b/>
                <w:bCs/>
              </w:rPr>
            </w:pPr>
          </w:p>
        </w:tc>
      </w:tr>
      <w:tr w:rsidR="00384EB8" w:rsidRPr="002E01D3" w14:paraId="1EEE84A1" w14:textId="77777777" w:rsidTr="00962C83">
        <w:trPr>
          <w:trHeight w:val="20"/>
        </w:trPr>
        <w:tc>
          <w:tcPr>
            <w:tcW w:w="6095" w:type="dxa"/>
            <w:tcBorders>
              <w:bottom w:val="single" w:sz="8" w:space="0" w:color="auto"/>
            </w:tcBorders>
            <w:vAlign w:val="bottom"/>
          </w:tcPr>
          <w:p w14:paraId="796DAA69" w14:textId="0CFB743D" w:rsidR="00384EB8" w:rsidRPr="002E01D3" w:rsidRDefault="00E01CC1" w:rsidP="0019268F">
            <w:pPr>
              <w:pStyle w:val="berschrift1"/>
              <w:spacing w:before="0" w:after="0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Ro</w:t>
            </w:r>
            <w:r w:rsidR="0019268F" w:rsidRPr="002E01D3">
              <w:rPr>
                <w:b/>
                <w:bCs w:val="0"/>
              </w:rPr>
              <w:t>sé</w:t>
            </w:r>
          </w:p>
          <w:p w14:paraId="593D6E77" w14:textId="77777777" w:rsidR="00384EB8" w:rsidRPr="002E01D3" w:rsidRDefault="00384EB8" w:rsidP="00384EB8">
            <w:pPr>
              <w:rPr>
                <w:b/>
                <w:bCs/>
              </w:rPr>
            </w:pPr>
          </w:p>
          <w:p w14:paraId="0B256164" w14:textId="77777777" w:rsidR="00D828F0" w:rsidRPr="002E01D3" w:rsidRDefault="00D828F0" w:rsidP="00384EB8">
            <w:pPr>
              <w:rPr>
                <w:b/>
                <w:bCs/>
              </w:rPr>
            </w:pPr>
          </w:p>
          <w:p w14:paraId="09E20EC2" w14:textId="091B972E" w:rsidR="00384EB8" w:rsidRPr="002E01D3" w:rsidRDefault="00384EB8" w:rsidP="00384EB8">
            <w:pPr>
              <w:rPr>
                <w:b/>
                <w:bCs/>
              </w:rPr>
            </w:pPr>
            <w:r w:rsidRPr="002E01D3">
              <w:rPr>
                <w:b/>
                <w:bCs/>
              </w:rPr>
              <w:t>CRASTO DOC, 202</w:t>
            </w:r>
            <w:r w:rsidR="009A0D5F">
              <w:rPr>
                <w:b/>
                <w:bCs/>
              </w:rPr>
              <w:t>4</w:t>
            </w:r>
          </w:p>
          <w:p w14:paraId="405CCFE4" w14:textId="77777777" w:rsidR="00384EB8" w:rsidRPr="002E01D3" w:rsidRDefault="00384EB8" w:rsidP="00384EB8">
            <w:r w:rsidRPr="002E01D3">
              <w:t>Touriga National-Tinta Roriz</w:t>
            </w:r>
          </w:p>
          <w:p w14:paraId="0FA9A160" w14:textId="43A02622" w:rsidR="00384EB8" w:rsidRPr="002E01D3" w:rsidRDefault="00384EB8" w:rsidP="00384EB8">
            <w:pPr>
              <w:rPr>
                <w:sz w:val="16"/>
                <w:szCs w:val="16"/>
              </w:rPr>
            </w:pPr>
            <w:r w:rsidRPr="002E01D3">
              <w:t xml:space="preserve">Quinta do Crasto, S.A. Douro </w:t>
            </w:r>
            <w:r w:rsidRPr="002E01D3">
              <w:rPr>
                <w:sz w:val="16"/>
                <w:szCs w:val="16"/>
              </w:rPr>
              <w:t>(13% Vol.)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bottom"/>
          </w:tcPr>
          <w:p w14:paraId="79A08A82" w14:textId="1D9D0DAC" w:rsidR="00384EB8" w:rsidRPr="002E01D3" w:rsidRDefault="00384EB8" w:rsidP="00384EB8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8.00</w:t>
            </w:r>
          </w:p>
        </w:tc>
      </w:tr>
      <w:tr w:rsidR="00384EB8" w:rsidRPr="002E01D3" w14:paraId="74BA02BD" w14:textId="77777777" w:rsidTr="00962C83">
        <w:trPr>
          <w:trHeight w:val="264"/>
        </w:trPr>
        <w:tc>
          <w:tcPr>
            <w:tcW w:w="6095" w:type="dxa"/>
          </w:tcPr>
          <w:p w14:paraId="5F5B6BDB" w14:textId="77777777" w:rsidR="00384EB8" w:rsidRPr="002E01D3" w:rsidRDefault="00384EB8" w:rsidP="00384EB8"/>
        </w:tc>
        <w:tc>
          <w:tcPr>
            <w:tcW w:w="1417" w:type="dxa"/>
            <w:vAlign w:val="bottom"/>
          </w:tcPr>
          <w:p w14:paraId="51459034" w14:textId="77777777" w:rsidR="00384EB8" w:rsidRPr="002E01D3" w:rsidRDefault="00384EB8" w:rsidP="00384EB8">
            <w:pPr>
              <w:jc w:val="right"/>
              <w:rPr>
                <w:b/>
                <w:bCs/>
              </w:rPr>
            </w:pPr>
          </w:p>
        </w:tc>
      </w:tr>
      <w:tr w:rsidR="00384EB8" w:rsidRPr="002E01D3" w14:paraId="47E3910A" w14:textId="77777777" w:rsidTr="00962C83">
        <w:trPr>
          <w:trHeight w:val="527"/>
        </w:trPr>
        <w:tc>
          <w:tcPr>
            <w:tcW w:w="6095" w:type="dxa"/>
          </w:tcPr>
          <w:p w14:paraId="41B11F65" w14:textId="77777777" w:rsidR="00384EB8" w:rsidRPr="002E01D3" w:rsidRDefault="00384EB8" w:rsidP="00384EB8">
            <w:pPr>
              <w:pStyle w:val="berschrift1"/>
              <w:spacing w:before="0" w:after="0"/>
              <w:rPr>
                <w:rFonts w:hint="eastAsia"/>
                <w:b/>
                <w:bCs w:val="0"/>
              </w:rPr>
            </w:pPr>
          </w:p>
          <w:p w14:paraId="172BF91D" w14:textId="77777777" w:rsidR="00384EB8" w:rsidRPr="002E01D3" w:rsidRDefault="00384EB8" w:rsidP="00384EB8">
            <w:pPr>
              <w:pStyle w:val="berschrift1"/>
              <w:spacing w:before="0" w:after="0"/>
              <w:rPr>
                <w:rFonts w:hint="eastAsia"/>
                <w:b/>
                <w:bCs w:val="0"/>
              </w:rPr>
            </w:pPr>
          </w:p>
          <w:p w14:paraId="1F08036D" w14:textId="430E5051" w:rsidR="00384EB8" w:rsidRPr="002E01D3" w:rsidRDefault="00384EB8" w:rsidP="00384EB8">
            <w:pPr>
              <w:pStyle w:val="berschrift1"/>
              <w:spacing w:before="0" w:after="0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Rot</w:t>
            </w:r>
          </w:p>
        </w:tc>
        <w:tc>
          <w:tcPr>
            <w:tcW w:w="1417" w:type="dxa"/>
            <w:vAlign w:val="bottom"/>
          </w:tcPr>
          <w:p w14:paraId="11781C55" w14:textId="77777777" w:rsidR="00384EB8" w:rsidRPr="002E01D3" w:rsidRDefault="00384EB8" w:rsidP="00384EB8">
            <w:pPr>
              <w:jc w:val="right"/>
              <w:rPr>
                <w:b/>
                <w:bCs/>
              </w:rPr>
            </w:pPr>
          </w:p>
        </w:tc>
      </w:tr>
      <w:tr w:rsidR="00384EB8" w:rsidRPr="002E01D3" w14:paraId="2A95DD1B" w14:textId="77777777" w:rsidTr="00962C83">
        <w:trPr>
          <w:trHeight w:val="20"/>
        </w:trPr>
        <w:tc>
          <w:tcPr>
            <w:tcW w:w="6095" w:type="dxa"/>
            <w:tcBorders>
              <w:bottom w:val="single" w:sz="8" w:space="0" w:color="auto"/>
            </w:tcBorders>
            <w:vAlign w:val="bottom"/>
          </w:tcPr>
          <w:p w14:paraId="0530E200" w14:textId="77777777" w:rsidR="00384EB8" w:rsidRPr="002E01D3" w:rsidRDefault="00384EB8" w:rsidP="00384EB8">
            <w:pPr>
              <w:rPr>
                <w:b/>
                <w:bCs/>
              </w:rPr>
            </w:pPr>
          </w:p>
          <w:p w14:paraId="71CF9634" w14:textId="77777777" w:rsidR="00D828F0" w:rsidRPr="002E01D3" w:rsidRDefault="00D828F0" w:rsidP="00384EB8">
            <w:pPr>
              <w:rPr>
                <w:b/>
                <w:bCs/>
              </w:rPr>
            </w:pPr>
          </w:p>
          <w:p w14:paraId="1A5F6605" w14:textId="2EA716CB" w:rsidR="00384EB8" w:rsidRPr="002E01D3" w:rsidRDefault="00384EB8" w:rsidP="00384EB8">
            <w:pPr>
              <w:rPr>
                <w:b/>
                <w:bCs/>
              </w:rPr>
            </w:pPr>
            <w:r w:rsidRPr="002E01D3">
              <w:rPr>
                <w:b/>
                <w:bCs/>
              </w:rPr>
              <w:t>PINOT NOIR MALBEC 202</w:t>
            </w:r>
            <w:r w:rsidR="009F6758">
              <w:rPr>
                <w:b/>
                <w:bCs/>
              </w:rPr>
              <w:t>5</w:t>
            </w:r>
          </w:p>
          <w:p w14:paraId="7AF050D0" w14:textId="58D98470" w:rsidR="00384EB8" w:rsidRPr="002E01D3" w:rsidRDefault="00384EB8" w:rsidP="00384EB8">
            <w:pPr>
              <w:rPr>
                <w:strike/>
              </w:rPr>
            </w:pPr>
            <w:r w:rsidRPr="002E01D3">
              <w:t xml:space="preserve">BIO, Nick Bösiger, Frauenkopf, Lac de Bienne, Twann </w:t>
            </w:r>
            <w:r w:rsidRPr="002E01D3">
              <w:rPr>
                <w:rStyle w:val="8Pt"/>
              </w:rPr>
              <w:t>(13% Vol.)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bottom"/>
          </w:tcPr>
          <w:p w14:paraId="70593D69" w14:textId="637FBCDE" w:rsidR="00384EB8" w:rsidRPr="002E01D3" w:rsidRDefault="00384EB8" w:rsidP="00384EB8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9.20</w:t>
            </w:r>
          </w:p>
        </w:tc>
      </w:tr>
      <w:tr w:rsidR="00384EB8" w:rsidRPr="002E01D3" w14:paraId="0DCB20FA" w14:textId="77777777" w:rsidTr="00962C83">
        <w:trPr>
          <w:trHeight w:val="20"/>
        </w:trPr>
        <w:tc>
          <w:tcPr>
            <w:tcW w:w="6095" w:type="dxa"/>
            <w:tcBorders>
              <w:bottom w:val="single" w:sz="8" w:space="0" w:color="auto"/>
            </w:tcBorders>
            <w:vAlign w:val="bottom"/>
          </w:tcPr>
          <w:p w14:paraId="090FFA2C" w14:textId="7E429118" w:rsidR="00384EB8" w:rsidRPr="00414F1C" w:rsidRDefault="00384EB8" w:rsidP="00384EB8">
            <w:pPr>
              <w:rPr>
                <w:b/>
                <w:bCs/>
                <w:lang w:val="fr-CH"/>
              </w:rPr>
            </w:pPr>
            <w:r w:rsidRPr="00414F1C">
              <w:rPr>
                <w:b/>
                <w:bCs/>
                <w:lang w:val="fr-CH"/>
              </w:rPr>
              <w:t>PARALLÈLE 45 ROUGE 202</w:t>
            </w:r>
            <w:r w:rsidR="00431BA1">
              <w:rPr>
                <w:b/>
                <w:bCs/>
                <w:lang w:val="fr-CH"/>
              </w:rPr>
              <w:t>4</w:t>
            </w:r>
          </w:p>
          <w:p w14:paraId="6800B4A6" w14:textId="44FD1631" w:rsidR="00384EB8" w:rsidRPr="00414F1C" w:rsidRDefault="00384EB8" w:rsidP="00384EB8">
            <w:pPr>
              <w:rPr>
                <w:b/>
                <w:bCs/>
                <w:lang w:val="fr-CH"/>
              </w:rPr>
            </w:pPr>
            <w:r w:rsidRPr="00414F1C">
              <w:rPr>
                <w:lang w:val="fr-CH"/>
              </w:rPr>
              <w:t>Côtes-du-Rhône, AC BIO</w:t>
            </w:r>
            <w:r w:rsidRPr="00414F1C">
              <w:rPr>
                <w:sz w:val="16"/>
                <w:szCs w:val="16"/>
                <w:lang w:val="fr-CH"/>
              </w:rPr>
              <w:t xml:space="preserve"> (14% Vol)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bottom"/>
          </w:tcPr>
          <w:p w14:paraId="7E1F31EC" w14:textId="468CE111" w:rsidR="00384EB8" w:rsidRPr="002E01D3" w:rsidRDefault="00384EB8" w:rsidP="00384EB8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8.50</w:t>
            </w:r>
          </w:p>
        </w:tc>
      </w:tr>
      <w:tr w:rsidR="00384EB8" w:rsidRPr="007C0C7B" w14:paraId="72573C18" w14:textId="77777777" w:rsidTr="00962C83">
        <w:trPr>
          <w:trHeight w:val="20"/>
        </w:trPr>
        <w:tc>
          <w:tcPr>
            <w:tcW w:w="6095" w:type="dxa"/>
            <w:tcBorders>
              <w:bottom w:val="single" w:sz="8" w:space="0" w:color="auto"/>
            </w:tcBorders>
            <w:vAlign w:val="bottom"/>
          </w:tcPr>
          <w:p w14:paraId="7A61E780" w14:textId="77777777" w:rsidR="00E66BC8" w:rsidRPr="007C0C7B" w:rsidRDefault="00F90E8A" w:rsidP="00B615D9">
            <w:pPr>
              <w:rPr>
                <w:b/>
                <w:bCs/>
                <w:lang w:val="it-CH"/>
              </w:rPr>
            </w:pPr>
            <w:bookmarkStart w:id="3" w:name="_Hlk177813725"/>
            <w:r w:rsidRPr="007C0C7B">
              <w:rPr>
                <w:b/>
                <w:bCs/>
                <w:lang w:val="en-US"/>
              </w:rPr>
              <w:t>VUALÀ CARUSO &amp; MININI</w:t>
            </w:r>
            <w:r w:rsidRPr="007C0C7B">
              <w:rPr>
                <w:b/>
                <w:bCs/>
                <w:lang w:val="it-CH"/>
              </w:rPr>
              <w:t xml:space="preserve"> 2023</w:t>
            </w:r>
          </w:p>
          <w:p w14:paraId="4541EAF4" w14:textId="786907D7" w:rsidR="00F90E8A" w:rsidRPr="007C0C7B" w:rsidRDefault="00F90E8A" w:rsidP="00B615D9">
            <w:pPr>
              <w:rPr>
                <w:b/>
                <w:bCs/>
                <w:lang w:val="en-US"/>
              </w:rPr>
            </w:pPr>
            <w:r w:rsidRPr="007C0C7B">
              <w:rPr>
                <w:lang w:val="it-CH"/>
              </w:rPr>
              <w:t>Sizilien</w:t>
            </w:r>
            <w:r w:rsidR="003E1B6A" w:rsidRPr="007C0C7B">
              <w:rPr>
                <w:lang w:val="it-CH"/>
              </w:rPr>
              <w:t xml:space="preserve"> Nero</w:t>
            </w:r>
            <w:r w:rsidRPr="007C0C7B">
              <w:rPr>
                <w:lang w:val="it-CH"/>
              </w:rPr>
              <w:t xml:space="preserve"> </w:t>
            </w:r>
            <w:r w:rsidR="00DD22AA" w:rsidRPr="007C0C7B">
              <w:rPr>
                <w:lang w:val="it-CH"/>
              </w:rPr>
              <w:t>D’avola</w:t>
            </w:r>
            <w:r w:rsidR="003E1B6A" w:rsidRPr="007C0C7B">
              <w:rPr>
                <w:lang w:val="it-CH"/>
              </w:rPr>
              <w:t>, Bio</w:t>
            </w:r>
            <w:r w:rsidR="00DD22AA" w:rsidRPr="007C0C7B">
              <w:rPr>
                <w:lang w:val="it-CH"/>
              </w:rPr>
              <w:t xml:space="preserve"> </w:t>
            </w:r>
            <w:r w:rsidR="00DD22AA" w:rsidRPr="007C0C7B">
              <w:rPr>
                <w:sz w:val="16"/>
                <w:lang w:val="it-CH"/>
              </w:rPr>
              <w:t>(13.5 % Vol.)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bottom"/>
          </w:tcPr>
          <w:p w14:paraId="0CDF6CA2" w14:textId="7C64E729" w:rsidR="00384EB8" w:rsidRPr="007C0C7B" w:rsidRDefault="00C76D0C" w:rsidP="00384EB8">
            <w:pPr>
              <w:jc w:val="right"/>
              <w:rPr>
                <w:b/>
                <w:bCs/>
              </w:rPr>
            </w:pPr>
            <w:r w:rsidRPr="007C0C7B">
              <w:rPr>
                <w:b/>
                <w:bCs/>
              </w:rPr>
              <w:t>7.50</w:t>
            </w:r>
          </w:p>
        </w:tc>
      </w:tr>
      <w:tr w:rsidR="00384EB8" w:rsidRPr="002E01D3" w14:paraId="4888BEF2" w14:textId="77777777" w:rsidTr="00962C83">
        <w:trPr>
          <w:trHeight w:val="20"/>
        </w:trPr>
        <w:tc>
          <w:tcPr>
            <w:tcW w:w="6095" w:type="dxa"/>
            <w:tcBorders>
              <w:bottom w:val="single" w:sz="8" w:space="0" w:color="auto"/>
            </w:tcBorders>
            <w:vAlign w:val="bottom"/>
          </w:tcPr>
          <w:p w14:paraId="2102B5B2" w14:textId="45FFC11E" w:rsidR="00384EB8" w:rsidRPr="002E01D3" w:rsidRDefault="00384EB8" w:rsidP="00384EB8">
            <w:r w:rsidRPr="002E01D3">
              <w:rPr>
                <w:b/>
                <w:bCs/>
              </w:rPr>
              <w:t xml:space="preserve">MONATSWEIN 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bottom"/>
          </w:tcPr>
          <w:p w14:paraId="00012F85" w14:textId="6E56A027" w:rsidR="00384EB8" w:rsidRPr="002E01D3" w:rsidRDefault="00384EB8" w:rsidP="00384EB8">
            <w:pPr>
              <w:jc w:val="right"/>
              <w:rPr>
                <w:b/>
                <w:bCs/>
              </w:rPr>
            </w:pPr>
          </w:p>
        </w:tc>
      </w:tr>
      <w:tr w:rsidR="00384EB8" w:rsidRPr="002E01D3" w14:paraId="2E0AADAA" w14:textId="77777777" w:rsidTr="00962C83">
        <w:trPr>
          <w:trHeight w:val="20"/>
        </w:trPr>
        <w:tc>
          <w:tcPr>
            <w:tcW w:w="6095" w:type="dxa"/>
            <w:vAlign w:val="bottom"/>
          </w:tcPr>
          <w:p w14:paraId="3BA8FA90" w14:textId="77777777" w:rsidR="00384EB8" w:rsidRPr="002E01D3" w:rsidRDefault="00384EB8" w:rsidP="00384EB8"/>
        </w:tc>
        <w:tc>
          <w:tcPr>
            <w:tcW w:w="1417" w:type="dxa"/>
            <w:vAlign w:val="bottom"/>
          </w:tcPr>
          <w:p w14:paraId="5CA12B65" w14:textId="77777777" w:rsidR="00384EB8" w:rsidRPr="002E01D3" w:rsidRDefault="00384EB8" w:rsidP="00384EB8">
            <w:pPr>
              <w:jc w:val="right"/>
              <w:rPr>
                <w:b/>
                <w:bCs/>
              </w:rPr>
            </w:pPr>
          </w:p>
        </w:tc>
      </w:tr>
    </w:tbl>
    <w:tbl>
      <w:tblPr>
        <w:tblStyle w:val="TabelleohneRahmen"/>
        <w:tblpPr w:leftFromText="141" w:rightFromText="141" w:vertAnchor="text" w:horzAnchor="page" w:tblpX="2738" w:tblpY="1063"/>
        <w:tblW w:w="7513" w:type="dxa"/>
        <w:tblLayout w:type="fixed"/>
        <w:tblCellMar>
          <w:top w:w="125" w:type="dxa"/>
          <w:bottom w:w="40" w:type="dxa"/>
        </w:tblCellMar>
        <w:tblLook w:val="04A0" w:firstRow="1" w:lastRow="0" w:firstColumn="1" w:lastColumn="0" w:noHBand="0" w:noVBand="1"/>
      </w:tblPr>
      <w:tblGrid>
        <w:gridCol w:w="6096"/>
        <w:gridCol w:w="1276"/>
        <w:gridCol w:w="48"/>
        <w:gridCol w:w="93"/>
      </w:tblGrid>
      <w:tr w:rsidR="00152EAE" w:rsidRPr="002E01D3" w14:paraId="32987257" w14:textId="08E47239" w:rsidTr="00D83BA5">
        <w:trPr>
          <w:trHeight w:val="17"/>
        </w:trPr>
        <w:tc>
          <w:tcPr>
            <w:tcW w:w="6096" w:type="dxa"/>
            <w:tcBorders>
              <w:bottom w:val="single" w:sz="8" w:space="0" w:color="auto"/>
            </w:tcBorders>
            <w:vAlign w:val="bottom"/>
          </w:tcPr>
          <w:bookmarkEnd w:id="3"/>
          <w:p w14:paraId="6AF6D60F" w14:textId="77777777" w:rsidR="00152EAE" w:rsidRPr="002E01D3" w:rsidRDefault="00152EAE" w:rsidP="00D83BA5">
            <w:pPr>
              <w:rPr>
                <w:b/>
                <w:bCs/>
              </w:rPr>
            </w:pPr>
            <w:r w:rsidRPr="002E01D3">
              <w:rPr>
                <w:b/>
                <w:bCs/>
              </w:rPr>
              <w:t>CAVA L’AZINAR BRUT RESERVA</w:t>
            </w:r>
          </w:p>
          <w:p w14:paraId="2C620861" w14:textId="1A7EF064" w:rsidR="00152EAE" w:rsidRPr="002E01D3" w:rsidRDefault="00152EAE" w:rsidP="00D83BA5">
            <w:pPr>
              <w:rPr>
                <w:b/>
                <w:bCs/>
              </w:rPr>
            </w:pPr>
            <w:r w:rsidRPr="002E01D3">
              <w:t xml:space="preserve">Parellada Macabeo, Xarel-lo, Barcelona, Spanien </w:t>
            </w:r>
            <w:r w:rsidRPr="002E01D3">
              <w:rPr>
                <w:rStyle w:val="8Pt"/>
              </w:rPr>
              <w:t>(12.5% Vol.)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bottom"/>
          </w:tcPr>
          <w:p w14:paraId="47E83725" w14:textId="3B5BD2FB" w:rsidR="00152EAE" w:rsidRPr="002E01D3" w:rsidRDefault="00152EAE" w:rsidP="00D83BA5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9.50</w:t>
            </w:r>
          </w:p>
        </w:tc>
        <w:tc>
          <w:tcPr>
            <w:tcW w:w="48" w:type="dxa"/>
            <w:tcBorders>
              <w:bottom w:val="single" w:sz="8" w:space="0" w:color="auto"/>
            </w:tcBorders>
            <w:vAlign w:val="bottom"/>
          </w:tcPr>
          <w:p w14:paraId="3EFEAF87" w14:textId="77777777" w:rsidR="00152EAE" w:rsidRPr="002E01D3" w:rsidRDefault="00152EAE" w:rsidP="00D83BA5">
            <w:pPr>
              <w:rPr>
                <w:b/>
                <w:bCs/>
              </w:rPr>
            </w:pPr>
          </w:p>
        </w:tc>
        <w:tc>
          <w:tcPr>
            <w:tcW w:w="93" w:type="dxa"/>
            <w:tcBorders>
              <w:bottom w:val="single" w:sz="8" w:space="0" w:color="auto"/>
            </w:tcBorders>
            <w:vAlign w:val="bottom"/>
          </w:tcPr>
          <w:p w14:paraId="4BA09812" w14:textId="40EE082A" w:rsidR="00152EAE" w:rsidRPr="002E01D3" w:rsidRDefault="00152EAE" w:rsidP="00D83BA5">
            <w:pPr>
              <w:rPr>
                <w:b/>
                <w:bCs/>
              </w:rPr>
            </w:pPr>
          </w:p>
        </w:tc>
      </w:tr>
      <w:tr w:rsidR="005C3A51" w:rsidRPr="002E01D3" w14:paraId="59C1657B" w14:textId="77777777" w:rsidTr="00D83BA5">
        <w:trPr>
          <w:trHeight w:val="17"/>
        </w:trPr>
        <w:tc>
          <w:tcPr>
            <w:tcW w:w="6096" w:type="dxa"/>
            <w:tcBorders>
              <w:bottom w:val="single" w:sz="8" w:space="0" w:color="auto"/>
            </w:tcBorders>
            <w:vAlign w:val="bottom"/>
          </w:tcPr>
          <w:p w14:paraId="4F50BAFF" w14:textId="77777777" w:rsidR="005C3A51" w:rsidRPr="002E01D3" w:rsidRDefault="005C3A51" w:rsidP="005C3A51">
            <w:pPr>
              <w:rPr>
                <w:b/>
                <w:bCs/>
              </w:rPr>
            </w:pPr>
            <w:r w:rsidRPr="002E01D3">
              <w:rPr>
                <w:b/>
                <w:bCs/>
              </w:rPr>
              <w:t>BESTHEIM ROSE</w:t>
            </w:r>
          </w:p>
          <w:p w14:paraId="0E07992D" w14:textId="6722A28C" w:rsidR="005C3A51" w:rsidRPr="002E01D3" w:rsidRDefault="005C3A51" w:rsidP="005C3A51">
            <w:pPr>
              <w:rPr>
                <w:b/>
                <w:bCs/>
              </w:rPr>
            </w:pPr>
            <w:r w:rsidRPr="002E01D3">
              <w:t>Cremant d`Alsace AC</w:t>
            </w:r>
            <w:r w:rsidRPr="002E01D3">
              <w:rPr>
                <w:b/>
                <w:bCs/>
              </w:rPr>
              <w:t xml:space="preserve"> </w:t>
            </w:r>
            <w:r w:rsidRPr="002E01D3">
              <w:rPr>
                <w:sz w:val="16"/>
                <w:szCs w:val="16"/>
              </w:rPr>
              <w:t>(12.5% Vol.)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bottom"/>
          </w:tcPr>
          <w:p w14:paraId="548BFAE9" w14:textId="54E9C37C" w:rsidR="005C3A51" w:rsidRPr="002E01D3" w:rsidRDefault="005C3A51" w:rsidP="00D83BA5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9.50</w:t>
            </w:r>
          </w:p>
        </w:tc>
        <w:tc>
          <w:tcPr>
            <w:tcW w:w="48" w:type="dxa"/>
            <w:tcBorders>
              <w:bottom w:val="single" w:sz="8" w:space="0" w:color="auto"/>
            </w:tcBorders>
            <w:vAlign w:val="bottom"/>
          </w:tcPr>
          <w:p w14:paraId="192592E4" w14:textId="77777777" w:rsidR="005C3A51" w:rsidRPr="002E01D3" w:rsidRDefault="005C3A51" w:rsidP="00D83BA5">
            <w:pPr>
              <w:rPr>
                <w:b/>
                <w:bCs/>
              </w:rPr>
            </w:pPr>
          </w:p>
        </w:tc>
        <w:tc>
          <w:tcPr>
            <w:tcW w:w="93" w:type="dxa"/>
            <w:tcBorders>
              <w:bottom w:val="single" w:sz="8" w:space="0" w:color="auto"/>
            </w:tcBorders>
            <w:vAlign w:val="bottom"/>
          </w:tcPr>
          <w:p w14:paraId="5180EAED" w14:textId="77777777" w:rsidR="005C3A51" w:rsidRPr="002E01D3" w:rsidRDefault="005C3A51" w:rsidP="00D83BA5">
            <w:pPr>
              <w:rPr>
                <w:b/>
                <w:bCs/>
              </w:rPr>
            </w:pPr>
          </w:p>
        </w:tc>
      </w:tr>
      <w:tr w:rsidR="00152EAE" w:rsidRPr="002E01D3" w14:paraId="348EDDE0" w14:textId="77777777" w:rsidTr="00D83BA5">
        <w:trPr>
          <w:gridAfter w:val="2"/>
          <w:wAfter w:w="141" w:type="dxa"/>
          <w:trHeight w:val="20"/>
        </w:trPr>
        <w:tc>
          <w:tcPr>
            <w:tcW w:w="6096" w:type="dxa"/>
            <w:vAlign w:val="bottom"/>
          </w:tcPr>
          <w:p w14:paraId="1D673CAA" w14:textId="77777777" w:rsidR="00152EAE" w:rsidRPr="002E01D3" w:rsidRDefault="00152EAE" w:rsidP="00D83BA5"/>
        </w:tc>
        <w:tc>
          <w:tcPr>
            <w:tcW w:w="1276" w:type="dxa"/>
            <w:vAlign w:val="bottom"/>
          </w:tcPr>
          <w:p w14:paraId="1C8EFD0F" w14:textId="77777777" w:rsidR="00152EAE" w:rsidRPr="002E01D3" w:rsidRDefault="00152EAE" w:rsidP="00D83BA5">
            <w:pPr>
              <w:jc w:val="right"/>
              <w:rPr>
                <w:b/>
                <w:bCs/>
              </w:rPr>
            </w:pPr>
          </w:p>
        </w:tc>
      </w:tr>
    </w:tbl>
    <w:p w14:paraId="25C38E44" w14:textId="31950A3B" w:rsidR="0016366F" w:rsidRPr="002E01D3" w:rsidRDefault="00C96638" w:rsidP="0016366F">
      <w:pPr>
        <w:pStyle w:val="Titel"/>
        <w:spacing w:after="1180"/>
        <w:jc w:val="left"/>
        <w:rPr>
          <w:rFonts w:asciiTheme="majorHAnsi" w:hAnsiTheme="majorHAnsi" w:hint="eastAsia"/>
          <w:sz w:val="32"/>
          <w:szCs w:val="32"/>
        </w:rPr>
      </w:pPr>
      <w:r w:rsidRPr="002E01D3">
        <w:rPr>
          <w:rFonts w:asciiTheme="majorHAnsi" w:hAnsiTheme="majorHAnsi"/>
          <w:sz w:val="32"/>
          <w:szCs w:val="32"/>
        </w:rPr>
        <w:t xml:space="preserve">      </w:t>
      </w:r>
      <w:r w:rsidR="00C90BC3" w:rsidRPr="002E01D3">
        <w:rPr>
          <w:rFonts w:asciiTheme="majorHAnsi" w:hAnsiTheme="majorHAnsi"/>
          <w:sz w:val="32"/>
          <w:szCs w:val="32"/>
        </w:rPr>
        <w:t>sCHAUMWEI</w:t>
      </w:r>
      <w:r w:rsidR="00E50F22" w:rsidRPr="002E01D3">
        <w:rPr>
          <w:rFonts w:asciiTheme="majorHAnsi" w:hAnsiTheme="majorHAnsi"/>
          <w:sz w:val="32"/>
          <w:szCs w:val="32"/>
        </w:rPr>
        <w:t>N</w:t>
      </w:r>
      <w:r w:rsidR="0016366F" w:rsidRPr="002E01D3">
        <w:br w:type="textWrapping" w:clear="all"/>
      </w:r>
    </w:p>
    <w:p w14:paraId="53014CD6" w14:textId="77777777" w:rsidR="0016366F" w:rsidRPr="002E01D3" w:rsidRDefault="0016366F" w:rsidP="0016366F">
      <w:pPr>
        <w:pStyle w:val="Titel"/>
        <w:spacing w:after="1180"/>
        <w:jc w:val="left"/>
        <w:rPr>
          <w:rFonts w:asciiTheme="majorHAnsi" w:hAnsiTheme="majorHAnsi" w:hint="eastAsia"/>
          <w:sz w:val="32"/>
          <w:szCs w:val="32"/>
        </w:rPr>
      </w:pPr>
    </w:p>
    <w:p w14:paraId="4610E4B1" w14:textId="77777777" w:rsidR="00D828F0" w:rsidRPr="002E01D3" w:rsidRDefault="00D828F0" w:rsidP="0016366F">
      <w:pPr>
        <w:pStyle w:val="Titel"/>
        <w:spacing w:after="1180"/>
        <w:ind w:left="2127"/>
        <w:jc w:val="left"/>
        <w:rPr>
          <w:rFonts w:hint="eastAsia"/>
        </w:rPr>
      </w:pPr>
    </w:p>
    <w:p w14:paraId="7F162F97" w14:textId="3415DECB" w:rsidR="007849B9" w:rsidRPr="002E01D3" w:rsidRDefault="007849B9" w:rsidP="0016366F">
      <w:pPr>
        <w:pStyle w:val="Titel"/>
        <w:spacing w:after="1180"/>
        <w:ind w:left="2127"/>
        <w:jc w:val="left"/>
        <w:rPr>
          <w:rFonts w:asciiTheme="majorHAnsi" w:hAnsiTheme="majorHAnsi" w:hint="eastAsia"/>
          <w:sz w:val="32"/>
          <w:szCs w:val="32"/>
        </w:rPr>
      </w:pPr>
      <w:r w:rsidRPr="002E01D3"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1" layoutInCell="1" allowOverlap="1" wp14:anchorId="39F8B252" wp14:editId="14DDB594">
                <wp:simplePos x="0" y="0"/>
                <wp:positionH relativeFrom="column">
                  <wp:align>center</wp:align>
                </wp:positionH>
                <wp:positionV relativeFrom="page">
                  <wp:posOffset>10165080</wp:posOffset>
                </wp:positionV>
                <wp:extent cx="3409200" cy="129600"/>
                <wp:effectExtent l="0" t="0" r="1270" b="5715"/>
                <wp:wrapSquare wrapText="bothSides"/>
                <wp:docPr id="1943810921" name="Textfeld 1943810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200" cy="1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67257F" w14:textId="0DBF749F" w:rsidR="007849B9" w:rsidRPr="002E01D3" w:rsidRDefault="007849B9" w:rsidP="007849B9">
                            <w:pPr>
                              <w:pStyle w:val="Infotextkursiv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8B252" id="Textfeld 1943810921" o:spid="_x0000_s1029" type="#_x0000_t202" style="position:absolute;left:0;text-align:left;margin-left:0;margin-top:800.4pt;width:268.45pt;height:10.2pt;z-index:25165827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" filled="f" stroked="f" strokeweight=".5pt">
                <v:textbox style="mso-fit-shape-to-text:t" inset="0,0,0,0">
                  <w:txbxContent>
                    <w:p w14:paraId="1967257F" w14:textId="0DBF749F" w:rsidR="007849B9" w:rsidRPr="002E01D3" w:rsidRDefault="007849B9" w:rsidP="007849B9">
                      <w:pPr>
                        <w:pStyle w:val="Infotextkursiv"/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Pr="002E01D3"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1" layoutInCell="1" allowOverlap="1" wp14:anchorId="188BB4AD" wp14:editId="434A67BC">
                <wp:simplePos x="0" y="0"/>
                <wp:positionH relativeFrom="page">
                  <wp:posOffset>428625</wp:posOffset>
                </wp:positionH>
                <wp:positionV relativeFrom="page">
                  <wp:posOffset>229870</wp:posOffset>
                </wp:positionV>
                <wp:extent cx="6413500" cy="10248265"/>
                <wp:effectExtent l="0" t="0" r="25400" b="19685"/>
                <wp:wrapNone/>
                <wp:docPr id="1140562430" name="Rechteck 1140562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0" cy="102482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2D7B2" id="Rechteck 1140562430" o:spid="_x0000_s1026" style="position:absolute;margin-left:33.75pt;margin-top:18.1pt;width:505pt;height:806.95pt;z-index:-2516582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" filled="f" strokecolor="windowText" strokeweight="1pt">
                <w10:wrap anchorx="page" anchory="page"/>
                <w10:anchorlock/>
              </v:rect>
            </w:pict>
          </mc:Fallback>
        </mc:AlternateContent>
      </w:r>
      <w:r w:rsidRPr="002E01D3">
        <w:t>Weisswein</w:t>
      </w:r>
      <w:r w:rsidRPr="002E01D3">
        <w:rPr>
          <w:noProof/>
        </w:rPr>
        <w:drawing>
          <wp:anchor distT="0" distB="0" distL="114300" distR="114300" simplePos="0" relativeHeight="251658271" behindDoc="0" locked="1" layoutInCell="1" allowOverlap="1" wp14:anchorId="6C2A76A7" wp14:editId="3822BA55">
            <wp:simplePos x="0" y="0"/>
            <wp:positionH relativeFrom="page">
              <wp:posOffset>431165</wp:posOffset>
            </wp:positionH>
            <wp:positionV relativeFrom="page">
              <wp:posOffset>9967595</wp:posOffset>
            </wp:positionV>
            <wp:extent cx="172085" cy="523875"/>
            <wp:effectExtent l="0" t="0" r="0" b="9525"/>
            <wp:wrapNone/>
            <wp:docPr id="242744884" name="Grafik 242744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66815" name="Grafik 101426681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13B" w:rsidRPr="002E01D3">
        <w:t>e</w:t>
      </w:r>
    </w:p>
    <w:tbl>
      <w:tblPr>
        <w:tblStyle w:val="TabelleohneRahmen"/>
        <w:tblW w:w="8017" w:type="dxa"/>
        <w:tblInd w:w="284" w:type="dxa"/>
        <w:tblLayout w:type="fixed"/>
        <w:tblCellMar>
          <w:bottom w:w="51" w:type="dxa"/>
          <w:right w:w="0" w:type="dxa"/>
        </w:tblCellMar>
        <w:tblLook w:val="04A0" w:firstRow="1" w:lastRow="0" w:firstColumn="1" w:lastColumn="0" w:noHBand="0" w:noVBand="1"/>
      </w:tblPr>
      <w:tblGrid>
        <w:gridCol w:w="5581"/>
        <w:gridCol w:w="728"/>
        <w:gridCol w:w="778"/>
        <w:gridCol w:w="76"/>
        <w:gridCol w:w="775"/>
        <w:gridCol w:w="79"/>
      </w:tblGrid>
      <w:tr w:rsidR="007849B9" w:rsidRPr="002E01D3" w14:paraId="1A301953" w14:textId="77777777" w:rsidTr="009B25F7">
        <w:trPr>
          <w:gridAfter w:val="1"/>
          <w:wAfter w:w="79" w:type="dxa"/>
          <w:trHeight w:val="667"/>
        </w:trPr>
        <w:tc>
          <w:tcPr>
            <w:tcW w:w="5581" w:type="dxa"/>
          </w:tcPr>
          <w:p w14:paraId="112CA886" w14:textId="77777777" w:rsidR="007849B9" w:rsidRPr="002E01D3" w:rsidRDefault="007849B9" w:rsidP="005E6B01">
            <w:pPr>
              <w:pStyle w:val="berschrift1"/>
              <w:spacing w:before="0" w:after="190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Schweiz</w:t>
            </w:r>
          </w:p>
        </w:tc>
        <w:tc>
          <w:tcPr>
            <w:tcW w:w="728" w:type="dxa"/>
            <w:vAlign w:val="bottom"/>
          </w:tcPr>
          <w:p w14:paraId="7949C91C" w14:textId="77777777" w:rsidR="007849B9" w:rsidRPr="002E01D3" w:rsidRDefault="007849B9" w:rsidP="005E6B01">
            <w:pPr>
              <w:pStyle w:val="Menge10Pt"/>
            </w:pPr>
            <w:r w:rsidRPr="002E01D3">
              <w:t>7.5dl</w:t>
            </w:r>
          </w:p>
        </w:tc>
        <w:tc>
          <w:tcPr>
            <w:tcW w:w="778" w:type="dxa"/>
            <w:vAlign w:val="bottom"/>
          </w:tcPr>
          <w:p w14:paraId="1EB52C5D" w14:textId="77777777" w:rsidR="007849B9" w:rsidRPr="002E01D3" w:rsidRDefault="007849B9" w:rsidP="005E6B01">
            <w:pPr>
              <w:pStyle w:val="Menge10Pt"/>
            </w:pPr>
            <w:r w:rsidRPr="002E01D3">
              <w:t>3.75dl</w:t>
            </w:r>
          </w:p>
        </w:tc>
        <w:tc>
          <w:tcPr>
            <w:tcW w:w="851" w:type="dxa"/>
            <w:gridSpan w:val="2"/>
            <w:vAlign w:val="bottom"/>
          </w:tcPr>
          <w:p w14:paraId="2773A28F" w14:textId="77777777" w:rsidR="007849B9" w:rsidRPr="002E01D3" w:rsidRDefault="007849B9" w:rsidP="005E6B01">
            <w:pPr>
              <w:pStyle w:val="Menge10Pt"/>
            </w:pPr>
            <w:r w:rsidRPr="002E01D3">
              <w:t>1dl</w:t>
            </w:r>
          </w:p>
        </w:tc>
      </w:tr>
      <w:tr w:rsidR="007849B9" w:rsidRPr="002E01D3" w14:paraId="07C3A386" w14:textId="77777777" w:rsidTr="009B25F7">
        <w:trPr>
          <w:gridAfter w:val="1"/>
          <w:wAfter w:w="79" w:type="dxa"/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424842AB" w14:textId="7F3F7816" w:rsidR="007849B9" w:rsidRPr="002E01D3" w:rsidRDefault="007849B9" w:rsidP="005E6B01">
            <w:pPr>
              <w:rPr>
                <w:b/>
                <w:bCs/>
              </w:rPr>
            </w:pPr>
            <w:r w:rsidRPr="002E01D3">
              <w:rPr>
                <w:b/>
                <w:bCs/>
              </w:rPr>
              <w:t>LA CONTRADA 202</w:t>
            </w:r>
            <w:r w:rsidR="00414801">
              <w:rPr>
                <w:b/>
                <w:bCs/>
              </w:rPr>
              <w:t>4</w:t>
            </w:r>
          </w:p>
          <w:p w14:paraId="693278D4" w14:textId="77777777" w:rsidR="007849B9" w:rsidRPr="002E01D3" w:rsidRDefault="007849B9" w:rsidP="005E6B01">
            <w:r w:rsidRPr="002E01D3">
              <w:t xml:space="preserve">Merlot bianco, Guido Brivio, Mendrisio </w:t>
            </w:r>
            <w:r w:rsidRPr="002E01D3">
              <w:rPr>
                <w:rStyle w:val="8Pt"/>
              </w:rPr>
              <w:t>(12.5% Vol.)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50524DA2" w14:textId="610004EE" w:rsidR="007849B9" w:rsidRPr="002E01D3" w:rsidRDefault="007849B9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</w:t>
            </w:r>
            <w:r w:rsidR="00BF34E9" w:rsidRPr="002E01D3">
              <w:rPr>
                <w:b/>
                <w:bCs/>
              </w:rPr>
              <w:t>8</w:t>
            </w:r>
            <w:r w:rsidRPr="002E01D3">
              <w:rPr>
                <w:b/>
                <w:bCs/>
              </w:rPr>
              <w:t>.50</w:t>
            </w:r>
          </w:p>
        </w:tc>
        <w:tc>
          <w:tcPr>
            <w:tcW w:w="778" w:type="dxa"/>
            <w:tcBorders>
              <w:bottom w:val="single" w:sz="8" w:space="0" w:color="auto"/>
            </w:tcBorders>
            <w:vAlign w:val="bottom"/>
          </w:tcPr>
          <w:p w14:paraId="007919EB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bottom"/>
          </w:tcPr>
          <w:p w14:paraId="40E40C96" w14:textId="6A1ED319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</w:tr>
      <w:tr w:rsidR="008C3E4A" w:rsidRPr="002E01D3" w14:paraId="4FED09B1" w14:textId="77777777" w:rsidTr="009B25F7">
        <w:trPr>
          <w:gridAfter w:val="1"/>
          <w:wAfter w:w="79" w:type="dxa"/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3CDDB6CE" w14:textId="3DECB2EB" w:rsidR="008C3E4A" w:rsidRPr="00414801" w:rsidRDefault="00F210E3" w:rsidP="005E6B01">
            <w:pPr>
              <w:rPr>
                <w:b/>
                <w:bCs/>
                <w:lang w:val="fr-CH"/>
              </w:rPr>
            </w:pPr>
            <w:r w:rsidRPr="00414801">
              <w:rPr>
                <w:b/>
                <w:bCs/>
                <w:lang w:val="fr-CH"/>
              </w:rPr>
              <w:t>DOMAINE DES COCCINELLES</w:t>
            </w:r>
            <w:r w:rsidR="002A5209" w:rsidRPr="00414801">
              <w:rPr>
                <w:b/>
                <w:bCs/>
                <w:lang w:val="fr-CH"/>
              </w:rPr>
              <w:t>, BIO SUISSE</w:t>
            </w:r>
            <w:r w:rsidR="00414801">
              <w:rPr>
                <w:b/>
                <w:bCs/>
                <w:lang w:val="fr-CH"/>
              </w:rPr>
              <w:t xml:space="preserve"> 2024</w:t>
            </w:r>
          </w:p>
          <w:p w14:paraId="3A0C667F" w14:textId="77777777" w:rsidR="00414801" w:rsidRDefault="00F210E3" w:rsidP="00F400A8">
            <w:pPr>
              <w:rPr>
                <w:lang w:val="fr-CH"/>
              </w:rPr>
            </w:pPr>
            <w:r w:rsidRPr="00414F1C">
              <w:rPr>
                <w:lang w:val="fr-CH"/>
              </w:rPr>
              <w:t>Souvignier Gris,</w:t>
            </w:r>
            <w:r w:rsidR="00F400A8" w:rsidRPr="00414F1C">
              <w:rPr>
                <w:lang w:val="fr-CH"/>
              </w:rPr>
              <w:t xml:space="preserve"> Domaine des Coccinelles, Neuchâtel</w:t>
            </w:r>
            <w:r w:rsidR="0000738B" w:rsidRPr="00414F1C">
              <w:rPr>
                <w:lang w:val="fr-CH"/>
              </w:rPr>
              <w:t>, St-Aubin</w:t>
            </w:r>
          </w:p>
          <w:p w14:paraId="388AB3F0" w14:textId="10C3D99B" w:rsidR="00F210E3" w:rsidRPr="00414F1C" w:rsidRDefault="00414801" w:rsidP="00F400A8">
            <w:pPr>
              <w:rPr>
                <w:lang w:val="fr-CH"/>
              </w:rPr>
            </w:pPr>
            <w:r>
              <w:rPr>
                <w:lang w:val="fr-CH"/>
              </w:rPr>
              <w:t>(12.5% Vol.)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3C25D15C" w14:textId="315266AD" w:rsidR="008C3E4A" w:rsidRPr="002E01D3" w:rsidRDefault="00E91888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51.50</w:t>
            </w:r>
          </w:p>
        </w:tc>
        <w:tc>
          <w:tcPr>
            <w:tcW w:w="778" w:type="dxa"/>
            <w:tcBorders>
              <w:bottom w:val="single" w:sz="8" w:space="0" w:color="auto"/>
            </w:tcBorders>
            <w:vAlign w:val="bottom"/>
          </w:tcPr>
          <w:p w14:paraId="11DD81BA" w14:textId="77777777" w:rsidR="008C3E4A" w:rsidRPr="002E01D3" w:rsidRDefault="008C3E4A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bottom"/>
          </w:tcPr>
          <w:p w14:paraId="79C68519" w14:textId="1F7F9EBB" w:rsidR="008C3E4A" w:rsidRPr="002E01D3" w:rsidRDefault="006967FB" w:rsidP="005E6B0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7.30</w:t>
            </w:r>
          </w:p>
        </w:tc>
      </w:tr>
      <w:tr w:rsidR="007849B9" w:rsidRPr="002E01D3" w14:paraId="4531AD10" w14:textId="77777777" w:rsidTr="009B25F7">
        <w:trPr>
          <w:gridAfter w:val="1"/>
          <w:wAfter w:w="79" w:type="dxa"/>
          <w:trHeight w:val="20"/>
        </w:trPr>
        <w:tc>
          <w:tcPr>
            <w:tcW w:w="558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7650020" w14:textId="40EEDA9B" w:rsidR="007849B9" w:rsidRPr="002E01D3" w:rsidRDefault="007849B9" w:rsidP="005E6B01">
            <w:pPr>
              <w:rPr>
                <w:b/>
                <w:bCs/>
              </w:rPr>
            </w:pPr>
            <w:r w:rsidRPr="002E01D3">
              <w:rPr>
                <w:b/>
                <w:bCs/>
              </w:rPr>
              <w:t>BIANCO ROVERE BARRIQUE 202</w:t>
            </w:r>
            <w:r w:rsidR="0014034D">
              <w:rPr>
                <w:b/>
                <w:bCs/>
              </w:rPr>
              <w:t>3</w:t>
            </w:r>
          </w:p>
          <w:p w14:paraId="78C2D185" w14:textId="1042A1E8" w:rsidR="007849B9" w:rsidRPr="002E01D3" w:rsidRDefault="007849B9" w:rsidP="005E6B01">
            <w:r w:rsidRPr="002E01D3">
              <w:t xml:space="preserve">Merlot, </w:t>
            </w:r>
            <w:r w:rsidR="002A0FD8" w:rsidRPr="002E01D3">
              <w:t>Barrique, Guido</w:t>
            </w:r>
            <w:r w:rsidRPr="002E01D3">
              <w:t xml:space="preserve"> Brivio, Mendrisio </w:t>
            </w:r>
            <w:r w:rsidRPr="002E01D3">
              <w:rPr>
                <w:rStyle w:val="8Pt"/>
              </w:rPr>
              <w:t>(12.8% Vol.)</w:t>
            </w:r>
          </w:p>
        </w:tc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4ECCBEF" w14:textId="48DD90BA" w:rsidR="007849B9" w:rsidRPr="002E01D3" w:rsidRDefault="007849B9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7</w:t>
            </w:r>
            <w:r w:rsidR="007F51E7" w:rsidRPr="002E01D3">
              <w:rPr>
                <w:b/>
                <w:bCs/>
              </w:rPr>
              <w:t>8</w:t>
            </w:r>
            <w:r w:rsidRPr="002E01D3">
              <w:rPr>
                <w:b/>
                <w:bCs/>
              </w:rPr>
              <w:t>.50</w:t>
            </w:r>
          </w:p>
        </w:tc>
        <w:tc>
          <w:tcPr>
            <w:tcW w:w="77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B5869F6" w14:textId="4ABDDC6F" w:rsidR="007849B9" w:rsidRPr="002E01D3" w:rsidRDefault="00982ECB" w:rsidP="004D44F6">
            <w:pPr>
              <w:jc w:val="center"/>
              <w:rPr>
                <w:b/>
                <w:bCs/>
              </w:rPr>
            </w:pPr>
            <w:r w:rsidRPr="002E01D3">
              <w:rPr>
                <w:b/>
                <w:bCs/>
              </w:rPr>
              <w:t xml:space="preserve">     </w:t>
            </w:r>
            <w:r w:rsidR="009C2C96" w:rsidRPr="002E01D3">
              <w:rPr>
                <w:b/>
                <w:bCs/>
              </w:rPr>
              <w:t>45</w:t>
            </w:r>
            <w:r w:rsidR="007849B9" w:rsidRPr="002E01D3">
              <w:rPr>
                <w:b/>
                <w:bCs/>
              </w:rPr>
              <w:t>.50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9E5EFEA" w14:textId="77777777" w:rsidR="007849B9" w:rsidRPr="002E01D3" w:rsidRDefault="007849B9" w:rsidP="004D44F6">
            <w:pPr>
              <w:ind w:hanging="210"/>
              <w:jc w:val="right"/>
              <w:rPr>
                <w:b/>
                <w:bCs/>
              </w:rPr>
            </w:pPr>
          </w:p>
        </w:tc>
      </w:tr>
      <w:tr w:rsidR="007849B9" w:rsidRPr="002E01D3" w14:paraId="3383BFD7" w14:textId="77777777" w:rsidTr="009B25F7">
        <w:trPr>
          <w:gridAfter w:val="1"/>
          <w:wAfter w:w="79" w:type="dxa"/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1DC91C7A" w14:textId="26453477" w:rsidR="007849B9" w:rsidRPr="002E01D3" w:rsidRDefault="00447045" w:rsidP="005E6B01">
            <w:pPr>
              <w:rPr>
                <w:b/>
                <w:bCs/>
              </w:rPr>
            </w:pPr>
            <w:r w:rsidRPr="002E01D3">
              <w:rPr>
                <w:b/>
                <w:bCs/>
                <w:szCs w:val="18"/>
              </w:rPr>
              <w:t>WEIN</w:t>
            </w:r>
            <w:r w:rsidR="00D15ECB" w:rsidRPr="002E01D3">
              <w:rPr>
                <w:b/>
                <w:bCs/>
                <w:szCs w:val="18"/>
              </w:rPr>
              <w:t>STAMM WEISS No</w:t>
            </w:r>
            <w:r w:rsidR="00D15ECB" w:rsidRPr="002E01D3">
              <w:rPr>
                <w:b/>
                <w:bCs/>
                <w:sz w:val="21"/>
                <w:szCs w:val="20"/>
              </w:rPr>
              <w:t>.</w:t>
            </w:r>
            <w:r w:rsidR="00805F6A" w:rsidRPr="002E01D3">
              <w:rPr>
                <w:b/>
                <w:bCs/>
                <w:sz w:val="21"/>
                <w:szCs w:val="20"/>
              </w:rPr>
              <w:t xml:space="preserve"> </w:t>
            </w:r>
            <w:r w:rsidR="00805F6A" w:rsidRPr="002E01D3">
              <w:rPr>
                <w:b/>
                <w:bCs/>
              </w:rPr>
              <w:t>1</w:t>
            </w:r>
            <w:r w:rsidR="007849B9" w:rsidRPr="002E01D3">
              <w:rPr>
                <w:b/>
                <w:bCs/>
              </w:rPr>
              <w:t>,</w:t>
            </w:r>
            <w:r w:rsidR="00F47705" w:rsidRPr="002E01D3">
              <w:rPr>
                <w:b/>
                <w:bCs/>
              </w:rPr>
              <w:t xml:space="preserve"> </w:t>
            </w:r>
            <w:r w:rsidR="009936AB" w:rsidRPr="002E01D3">
              <w:rPr>
                <w:b/>
                <w:bCs/>
              </w:rPr>
              <w:t>AOC</w:t>
            </w:r>
            <w:r w:rsidR="007849B9" w:rsidRPr="002E01D3">
              <w:rPr>
                <w:b/>
                <w:bCs/>
              </w:rPr>
              <w:t xml:space="preserve"> 2</w:t>
            </w:r>
            <w:r w:rsidR="00805F6A" w:rsidRPr="002E01D3">
              <w:rPr>
                <w:b/>
                <w:bCs/>
              </w:rPr>
              <w:t>023</w:t>
            </w:r>
          </w:p>
          <w:p w14:paraId="475629BE" w14:textId="1F84953D" w:rsidR="007849B9" w:rsidRPr="002E01D3" w:rsidRDefault="007849B9" w:rsidP="005E6B01">
            <w:r w:rsidRPr="002E01D3">
              <w:t xml:space="preserve">Müller-Thurgau, Weinstamm, Thayngen </w:t>
            </w:r>
            <w:r w:rsidRPr="002E01D3">
              <w:rPr>
                <w:rStyle w:val="8Pt"/>
              </w:rPr>
              <w:t>(1</w:t>
            </w:r>
            <w:r w:rsidR="00805F6A" w:rsidRPr="002E01D3">
              <w:rPr>
                <w:rStyle w:val="8Pt"/>
              </w:rPr>
              <w:t>1.5</w:t>
            </w:r>
            <w:r w:rsidRPr="002E01D3">
              <w:rPr>
                <w:rStyle w:val="8Pt"/>
              </w:rPr>
              <w:t>% Vol.)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4F8C4B6B" w14:textId="64C8F897" w:rsidR="007849B9" w:rsidRPr="002E01D3" w:rsidRDefault="007849B9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</w:t>
            </w:r>
            <w:r w:rsidR="007F51E7" w:rsidRPr="002E01D3">
              <w:rPr>
                <w:b/>
                <w:bCs/>
              </w:rPr>
              <w:t>8</w:t>
            </w:r>
            <w:r w:rsidRPr="002E01D3">
              <w:rPr>
                <w:b/>
                <w:bCs/>
              </w:rPr>
              <w:t>.50</w:t>
            </w:r>
          </w:p>
        </w:tc>
        <w:tc>
          <w:tcPr>
            <w:tcW w:w="778" w:type="dxa"/>
            <w:tcBorders>
              <w:bottom w:val="single" w:sz="8" w:space="0" w:color="auto"/>
            </w:tcBorders>
            <w:vAlign w:val="bottom"/>
          </w:tcPr>
          <w:p w14:paraId="54362934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bottom"/>
          </w:tcPr>
          <w:p w14:paraId="3CD787DB" w14:textId="12BB56C9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</w:tr>
      <w:tr w:rsidR="007849B9" w:rsidRPr="002E01D3" w14:paraId="57B59F4D" w14:textId="77777777" w:rsidTr="009B25F7">
        <w:trPr>
          <w:gridAfter w:val="1"/>
          <w:wAfter w:w="79" w:type="dxa"/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2205325D" w14:textId="47FA8FFF" w:rsidR="007849B9" w:rsidRPr="00414F1C" w:rsidRDefault="007849B9" w:rsidP="005E6B01">
            <w:pPr>
              <w:rPr>
                <w:b/>
                <w:bCs/>
                <w:lang w:val="fr-CH"/>
              </w:rPr>
            </w:pPr>
            <w:r w:rsidRPr="00414F1C">
              <w:rPr>
                <w:b/>
                <w:bCs/>
                <w:lang w:val="fr-CH"/>
              </w:rPr>
              <w:t>CHÂTEAU LICHTEN AOC 202</w:t>
            </w:r>
            <w:r w:rsidR="0014034D">
              <w:rPr>
                <w:b/>
                <w:bCs/>
                <w:lang w:val="fr-CH"/>
              </w:rPr>
              <w:t>4</w:t>
            </w:r>
          </w:p>
          <w:p w14:paraId="3C69DC79" w14:textId="68F1350B" w:rsidR="007849B9" w:rsidRPr="00414F1C" w:rsidRDefault="007849B9" w:rsidP="005E6B01">
            <w:pPr>
              <w:rPr>
                <w:lang w:val="fr-CH"/>
              </w:rPr>
            </w:pPr>
            <w:r w:rsidRPr="00414F1C">
              <w:rPr>
                <w:lang w:val="fr-CH"/>
              </w:rPr>
              <w:t xml:space="preserve">Petite Arvine, Rouvinez Vines, Sierre </w:t>
            </w:r>
            <w:r w:rsidRPr="00414F1C">
              <w:rPr>
                <w:rStyle w:val="8Pt"/>
                <w:lang w:val="fr-CH"/>
              </w:rPr>
              <w:t>(1</w:t>
            </w:r>
            <w:r w:rsidR="00786B81" w:rsidRPr="00414F1C">
              <w:rPr>
                <w:rStyle w:val="8Pt"/>
                <w:lang w:val="fr-CH"/>
              </w:rPr>
              <w:t>2</w:t>
            </w:r>
            <w:r w:rsidRPr="00414F1C">
              <w:rPr>
                <w:rStyle w:val="8Pt"/>
                <w:lang w:val="fr-CH"/>
              </w:rPr>
              <w:t>.5% Vol.)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443BDAC2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65.50</w:t>
            </w:r>
          </w:p>
        </w:tc>
        <w:tc>
          <w:tcPr>
            <w:tcW w:w="778" w:type="dxa"/>
            <w:tcBorders>
              <w:bottom w:val="single" w:sz="8" w:space="0" w:color="auto"/>
            </w:tcBorders>
            <w:vAlign w:val="bottom"/>
          </w:tcPr>
          <w:p w14:paraId="47442549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bottom"/>
          </w:tcPr>
          <w:p w14:paraId="1C572F13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</w:tr>
      <w:tr w:rsidR="007849B9" w:rsidRPr="002E01D3" w14:paraId="6C5EA8A3" w14:textId="77777777" w:rsidTr="009B25F7">
        <w:trPr>
          <w:gridAfter w:val="1"/>
          <w:wAfter w:w="79" w:type="dxa"/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6DAD3E09" w14:textId="5B75CC77" w:rsidR="007849B9" w:rsidRPr="002E01D3" w:rsidRDefault="0022599C" w:rsidP="005E6B01">
            <w:pPr>
              <w:rPr>
                <w:b/>
                <w:bCs/>
              </w:rPr>
            </w:pPr>
            <w:r w:rsidRPr="002E01D3">
              <w:rPr>
                <w:b/>
                <w:bCs/>
              </w:rPr>
              <w:t>H</w:t>
            </w:r>
            <w:r w:rsidR="00A83B3B" w:rsidRPr="002E01D3">
              <w:rPr>
                <w:b/>
                <w:bCs/>
              </w:rPr>
              <w:t>EIDA AOC</w:t>
            </w:r>
            <w:r w:rsidR="007849B9" w:rsidRPr="002E01D3">
              <w:rPr>
                <w:b/>
                <w:bCs/>
              </w:rPr>
              <w:t xml:space="preserve"> 202</w:t>
            </w:r>
            <w:r w:rsidR="00D932F6">
              <w:rPr>
                <w:b/>
                <w:bCs/>
              </w:rPr>
              <w:t>3</w:t>
            </w:r>
            <w:r w:rsidR="00C40E12" w:rsidRPr="002E01D3">
              <w:rPr>
                <w:b/>
                <w:bCs/>
              </w:rPr>
              <w:t xml:space="preserve"> </w:t>
            </w:r>
          </w:p>
          <w:p w14:paraId="2A31E325" w14:textId="772F1D33" w:rsidR="007849B9" w:rsidRPr="002E01D3" w:rsidRDefault="003255ED" w:rsidP="005E6B01">
            <w:pPr>
              <w:rPr>
                <w:highlight w:val="yellow"/>
              </w:rPr>
            </w:pPr>
            <w:r w:rsidRPr="002E01D3">
              <w:t xml:space="preserve">Primus Classicus, Orsat Martigny </w:t>
            </w:r>
            <w:r w:rsidRPr="002E01D3">
              <w:rPr>
                <w:rStyle w:val="8Pt"/>
              </w:rPr>
              <w:t>(13% Vol.)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56E3D04A" w14:textId="2730901F" w:rsidR="007849B9" w:rsidRPr="002E01D3" w:rsidRDefault="007569EB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60.00</w:t>
            </w:r>
          </w:p>
        </w:tc>
        <w:tc>
          <w:tcPr>
            <w:tcW w:w="778" w:type="dxa"/>
            <w:tcBorders>
              <w:bottom w:val="single" w:sz="8" w:space="0" w:color="auto"/>
            </w:tcBorders>
            <w:vAlign w:val="bottom"/>
          </w:tcPr>
          <w:p w14:paraId="7CBA9C84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bottom"/>
          </w:tcPr>
          <w:p w14:paraId="1E137AE7" w14:textId="3C5E0B38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</w:tr>
      <w:tr w:rsidR="007849B9" w:rsidRPr="002E01D3" w14:paraId="2CF897EC" w14:textId="77777777" w:rsidTr="009B25F7">
        <w:trPr>
          <w:gridAfter w:val="1"/>
          <w:wAfter w:w="79" w:type="dxa"/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53009D33" w14:textId="466C0133" w:rsidR="007849B9" w:rsidRPr="00414F1C" w:rsidRDefault="001F7A14" w:rsidP="005E6B01">
            <w:pPr>
              <w:rPr>
                <w:b/>
                <w:bCs/>
                <w:lang w:val="en-US"/>
              </w:rPr>
            </w:pPr>
            <w:r w:rsidRPr="00414F1C">
              <w:rPr>
                <w:b/>
                <w:bCs/>
                <w:lang w:val="en-US"/>
              </w:rPr>
              <w:t>ORANGE</w:t>
            </w:r>
            <w:r w:rsidR="008A2F7E" w:rsidRPr="00414F1C">
              <w:rPr>
                <w:b/>
                <w:bCs/>
                <w:lang w:val="en-US"/>
              </w:rPr>
              <w:t xml:space="preserve"> WINE</w:t>
            </w:r>
            <w:r w:rsidRPr="00414F1C">
              <w:rPr>
                <w:b/>
                <w:bCs/>
                <w:lang w:val="en-US"/>
              </w:rPr>
              <w:t xml:space="preserve"> </w:t>
            </w:r>
            <w:r w:rsidR="00F73772" w:rsidRPr="00414F1C">
              <w:rPr>
                <w:b/>
                <w:bCs/>
                <w:lang w:val="en-US"/>
              </w:rPr>
              <w:t>BIO</w:t>
            </w:r>
            <w:r w:rsidRPr="00414F1C">
              <w:rPr>
                <w:b/>
                <w:bCs/>
                <w:lang w:val="en-US"/>
              </w:rPr>
              <w:t>2022</w:t>
            </w:r>
            <w:r w:rsidR="00786B81" w:rsidRPr="00414F1C">
              <w:rPr>
                <w:b/>
                <w:bCs/>
                <w:lang w:val="en-US"/>
              </w:rPr>
              <w:t xml:space="preserve"> </w:t>
            </w:r>
          </w:p>
          <w:p w14:paraId="3D20C65A" w14:textId="0D7B8ABD" w:rsidR="006B63DB" w:rsidRPr="00414F1C" w:rsidRDefault="00A10A0A" w:rsidP="005E6B01">
            <w:pPr>
              <w:rPr>
                <w:sz w:val="16"/>
                <w:szCs w:val="16"/>
                <w:lang w:val="en-US"/>
              </w:rPr>
            </w:pPr>
            <w:r w:rsidRPr="00414F1C">
              <w:rPr>
                <w:lang w:val="en-US"/>
              </w:rPr>
              <w:t>Riesling, Pinot Gris</w:t>
            </w:r>
            <w:r w:rsidR="006B63DB" w:rsidRPr="00414F1C">
              <w:rPr>
                <w:lang w:val="en-US"/>
              </w:rPr>
              <w:t>, Voignier, Chardonnay</w:t>
            </w:r>
            <w:r w:rsidR="003E32A0" w:rsidRPr="00414F1C">
              <w:rPr>
                <w:lang w:val="en-US"/>
              </w:rPr>
              <w:t xml:space="preserve"> </w:t>
            </w:r>
            <w:r w:rsidR="003E32A0" w:rsidRPr="00414F1C">
              <w:rPr>
                <w:sz w:val="16"/>
                <w:szCs w:val="16"/>
                <w:lang w:val="en-US"/>
              </w:rPr>
              <w:t>(12% Vol.)</w:t>
            </w:r>
          </w:p>
          <w:p w14:paraId="53605C85" w14:textId="5B17DA5B" w:rsidR="001F7A14" w:rsidRPr="002E01D3" w:rsidRDefault="002A2F87" w:rsidP="005E6B01">
            <w:r w:rsidRPr="002E01D3">
              <w:t xml:space="preserve">Martin Hubacher, </w:t>
            </w:r>
            <w:r w:rsidR="00A10A0A" w:rsidRPr="002E01D3">
              <w:t>Johanniterkeller, Twann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32CA42C4" w14:textId="3303E5D4" w:rsidR="007849B9" w:rsidRPr="002E01D3" w:rsidRDefault="009A53FE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7</w:t>
            </w:r>
            <w:r w:rsidR="0040789E" w:rsidRPr="002E01D3">
              <w:rPr>
                <w:b/>
                <w:bCs/>
              </w:rPr>
              <w:t>9</w:t>
            </w:r>
            <w:r w:rsidR="007849B9" w:rsidRPr="002E01D3">
              <w:rPr>
                <w:b/>
                <w:bCs/>
              </w:rPr>
              <w:t>.</w:t>
            </w:r>
            <w:r w:rsidR="0040789E" w:rsidRPr="002E01D3">
              <w:rPr>
                <w:b/>
                <w:bCs/>
              </w:rPr>
              <w:t>5</w:t>
            </w:r>
            <w:r w:rsidR="007849B9" w:rsidRPr="002E01D3">
              <w:rPr>
                <w:b/>
                <w:bCs/>
              </w:rPr>
              <w:t>0</w:t>
            </w:r>
          </w:p>
        </w:tc>
        <w:tc>
          <w:tcPr>
            <w:tcW w:w="778" w:type="dxa"/>
            <w:tcBorders>
              <w:bottom w:val="single" w:sz="8" w:space="0" w:color="auto"/>
            </w:tcBorders>
            <w:vAlign w:val="bottom"/>
          </w:tcPr>
          <w:p w14:paraId="14703AFD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bottom"/>
          </w:tcPr>
          <w:p w14:paraId="3093B0F6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</w:tr>
      <w:tr w:rsidR="007849B9" w:rsidRPr="002E01D3" w14:paraId="1DF64CEA" w14:textId="77777777" w:rsidTr="009B25F7">
        <w:trPr>
          <w:gridAfter w:val="1"/>
          <w:wAfter w:w="79" w:type="dxa"/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57E9084F" w14:textId="5131D183" w:rsidR="007849B9" w:rsidRPr="00414F1C" w:rsidRDefault="007849B9" w:rsidP="005E6B01">
            <w:pPr>
              <w:rPr>
                <w:b/>
                <w:bCs/>
                <w:lang w:val="fr-CH"/>
              </w:rPr>
            </w:pPr>
            <w:r w:rsidRPr="00414F1C">
              <w:rPr>
                <w:b/>
                <w:bCs/>
                <w:lang w:val="fr-CH"/>
              </w:rPr>
              <w:t>VULLY BLANC AOC 202</w:t>
            </w:r>
            <w:r w:rsidR="0014034D">
              <w:rPr>
                <w:b/>
                <w:bCs/>
                <w:lang w:val="fr-CH"/>
              </w:rPr>
              <w:t>3</w:t>
            </w:r>
          </w:p>
          <w:p w14:paraId="21F094CB" w14:textId="1F28B82C" w:rsidR="007849B9" w:rsidRPr="00414F1C" w:rsidRDefault="007849B9" w:rsidP="005E6B01">
            <w:pPr>
              <w:rPr>
                <w:lang w:val="fr-CH"/>
              </w:rPr>
            </w:pPr>
            <w:r w:rsidRPr="00414F1C">
              <w:rPr>
                <w:lang w:val="fr-CH"/>
              </w:rPr>
              <w:t xml:space="preserve">Chasselas, Derron, Vully </w:t>
            </w:r>
            <w:r w:rsidRPr="00414F1C">
              <w:rPr>
                <w:rStyle w:val="8Pt"/>
                <w:lang w:val="fr-CH"/>
              </w:rPr>
              <w:t>(11.</w:t>
            </w:r>
            <w:r w:rsidR="00786B81" w:rsidRPr="00414F1C">
              <w:rPr>
                <w:rStyle w:val="8Pt"/>
                <w:lang w:val="fr-CH"/>
              </w:rPr>
              <w:t>5</w:t>
            </w:r>
            <w:r w:rsidRPr="00414F1C">
              <w:rPr>
                <w:rStyle w:val="8Pt"/>
                <w:lang w:val="fr-CH"/>
              </w:rPr>
              <w:t>% Vol.)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2588FE46" w14:textId="09DCF9E3" w:rsidR="007849B9" w:rsidRPr="002E01D3" w:rsidRDefault="007849B9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</w:t>
            </w:r>
            <w:r w:rsidR="0040789E" w:rsidRPr="002E01D3">
              <w:rPr>
                <w:b/>
                <w:bCs/>
              </w:rPr>
              <w:t>3</w:t>
            </w:r>
            <w:r w:rsidRPr="002E01D3">
              <w:rPr>
                <w:b/>
                <w:bCs/>
              </w:rPr>
              <w:t>.50</w:t>
            </w:r>
          </w:p>
        </w:tc>
        <w:tc>
          <w:tcPr>
            <w:tcW w:w="778" w:type="dxa"/>
            <w:tcBorders>
              <w:bottom w:val="single" w:sz="8" w:space="0" w:color="auto"/>
            </w:tcBorders>
            <w:vAlign w:val="bottom"/>
          </w:tcPr>
          <w:p w14:paraId="138F84B2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bottom"/>
          </w:tcPr>
          <w:p w14:paraId="03E25C29" w14:textId="170FC410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</w:tr>
      <w:tr w:rsidR="007849B9" w:rsidRPr="002E01D3" w14:paraId="39057722" w14:textId="77777777" w:rsidTr="009B25F7">
        <w:tblPrEx>
          <w:tblCellMar>
            <w:bottom w:w="40" w:type="dxa"/>
          </w:tblCellMar>
        </w:tblPrEx>
        <w:trPr>
          <w:trHeight w:val="692"/>
        </w:trPr>
        <w:tc>
          <w:tcPr>
            <w:tcW w:w="5581" w:type="dxa"/>
          </w:tcPr>
          <w:p w14:paraId="5E6F5008" w14:textId="77777777" w:rsidR="009B25F7" w:rsidRPr="002E01D3" w:rsidRDefault="009B25F7" w:rsidP="005E6B01">
            <w:pPr>
              <w:pStyle w:val="berschrift1"/>
              <w:spacing w:before="0" w:after="190" w:line="240" w:lineRule="auto"/>
              <w:rPr>
                <w:rFonts w:hint="eastAsia"/>
                <w:b/>
                <w:bCs w:val="0"/>
              </w:rPr>
            </w:pPr>
          </w:p>
          <w:p w14:paraId="25E68600" w14:textId="071C2976" w:rsidR="007849B9" w:rsidRPr="002E01D3" w:rsidRDefault="007849B9" w:rsidP="005E6B01">
            <w:pPr>
              <w:pStyle w:val="berschrift1"/>
              <w:spacing w:before="0" w:after="190" w:line="240" w:lineRule="auto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Frankreich</w:t>
            </w:r>
          </w:p>
        </w:tc>
        <w:tc>
          <w:tcPr>
            <w:tcW w:w="728" w:type="dxa"/>
            <w:vAlign w:val="bottom"/>
          </w:tcPr>
          <w:p w14:paraId="17AF8093" w14:textId="77777777" w:rsidR="007849B9" w:rsidRPr="002E01D3" w:rsidRDefault="007849B9" w:rsidP="005E6B01">
            <w:pPr>
              <w:pStyle w:val="Menge10Pt"/>
            </w:pPr>
          </w:p>
        </w:tc>
        <w:tc>
          <w:tcPr>
            <w:tcW w:w="854" w:type="dxa"/>
            <w:gridSpan w:val="2"/>
            <w:vAlign w:val="bottom"/>
          </w:tcPr>
          <w:p w14:paraId="42E44152" w14:textId="77777777" w:rsidR="007849B9" w:rsidRPr="002E01D3" w:rsidRDefault="007849B9" w:rsidP="005E6B01">
            <w:pPr>
              <w:pStyle w:val="Menge10Pt"/>
            </w:pPr>
          </w:p>
        </w:tc>
        <w:tc>
          <w:tcPr>
            <w:tcW w:w="854" w:type="dxa"/>
            <w:gridSpan w:val="2"/>
            <w:vAlign w:val="bottom"/>
          </w:tcPr>
          <w:p w14:paraId="49AAD04A" w14:textId="77777777" w:rsidR="007849B9" w:rsidRPr="002E01D3" w:rsidRDefault="007849B9" w:rsidP="005E6B01">
            <w:pPr>
              <w:pStyle w:val="Menge10Pt"/>
            </w:pPr>
          </w:p>
        </w:tc>
      </w:tr>
      <w:tr w:rsidR="007849B9" w:rsidRPr="002E01D3" w14:paraId="77AFD68A" w14:textId="77777777" w:rsidTr="009B25F7">
        <w:tblPrEx>
          <w:tblCellMar>
            <w:bottom w:w="40" w:type="dxa"/>
          </w:tblCellMar>
        </w:tblPrEx>
        <w:trPr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21B81B6F" w14:textId="72731083" w:rsidR="007849B9" w:rsidRPr="00414F1C" w:rsidRDefault="007849B9" w:rsidP="005E6B01">
            <w:pPr>
              <w:rPr>
                <w:b/>
                <w:bCs/>
                <w:lang w:val="fr-CH"/>
              </w:rPr>
            </w:pPr>
            <w:r w:rsidRPr="00414F1C">
              <w:rPr>
                <w:b/>
                <w:bCs/>
                <w:lang w:val="fr-CH"/>
              </w:rPr>
              <w:t>POUILLY FUMÉ AC 20</w:t>
            </w:r>
            <w:r w:rsidR="001A15FD" w:rsidRPr="00414F1C">
              <w:rPr>
                <w:b/>
                <w:bCs/>
                <w:lang w:val="fr-CH"/>
              </w:rPr>
              <w:t>2</w:t>
            </w:r>
            <w:r w:rsidR="00C664BD" w:rsidRPr="00414F1C">
              <w:rPr>
                <w:b/>
                <w:bCs/>
                <w:lang w:val="fr-CH"/>
              </w:rPr>
              <w:t>2</w:t>
            </w:r>
          </w:p>
          <w:p w14:paraId="2F014120" w14:textId="65CA5C85" w:rsidR="007849B9" w:rsidRPr="00414F1C" w:rsidRDefault="007849B9" w:rsidP="005E6B01">
            <w:pPr>
              <w:rPr>
                <w:lang w:val="fr-CH"/>
              </w:rPr>
            </w:pPr>
            <w:r w:rsidRPr="00414F1C">
              <w:rPr>
                <w:lang w:val="fr-CH"/>
              </w:rPr>
              <w:t xml:space="preserve">Sauvignon </w:t>
            </w:r>
            <w:r w:rsidR="007D02C5" w:rsidRPr="00414F1C">
              <w:rPr>
                <w:lang w:val="fr-CH"/>
              </w:rPr>
              <w:t>B</w:t>
            </w:r>
            <w:r w:rsidRPr="00414F1C">
              <w:rPr>
                <w:lang w:val="fr-CH"/>
              </w:rPr>
              <w:t xml:space="preserve">lanc, Jean-Claude Chatelain, Loire </w:t>
            </w:r>
            <w:r w:rsidRPr="00414F1C">
              <w:rPr>
                <w:rStyle w:val="8Pt"/>
                <w:lang w:val="fr-CH"/>
              </w:rPr>
              <w:t>(1</w:t>
            </w:r>
            <w:r w:rsidR="00C664BD" w:rsidRPr="00414F1C">
              <w:rPr>
                <w:rStyle w:val="8Pt"/>
                <w:lang w:val="fr-CH"/>
              </w:rPr>
              <w:t>3</w:t>
            </w:r>
            <w:r w:rsidRPr="00414F1C">
              <w:rPr>
                <w:rStyle w:val="8Pt"/>
                <w:lang w:val="fr-CH"/>
              </w:rPr>
              <w:t>.5% Vol.)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5E2C2D42" w14:textId="54EB38FA" w:rsidR="007849B9" w:rsidRPr="002E01D3" w:rsidRDefault="007849B9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</w:t>
            </w:r>
            <w:r w:rsidR="004B32BA" w:rsidRPr="002E01D3">
              <w:rPr>
                <w:b/>
                <w:bCs/>
              </w:rPr>
              <w:t>2</w:t>
            </w:r>
            <w:r w:rsidRPr="002E01D3">
              <w:rPr>
                <w:b/>
                <w:bCs/>
              </w:rPr>
              <w:t>.50</w:t>
            </w:r>
          </w:p>
        </w:tc>
        <w:tc>
          <w:tcPr>
            <w:tcW w:w="854" w:type="dxa"/>
            <w:gridSpan w:val="2"/>
            <w:tcBorders>
              <w:bottom w:val="single" w:sz="8" w:space="0" w:color="auto"/>
            </w:tcBorders>
            <w:vAlign w:val="bottom"/>
          </w:tcPr>
          <w:p w14:paraId="5FD12580" w14:textId="23F5B530" w:rsidR="007849B9" w:rsidRPr="002E01D3" w:rsidRDefault="004B0456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37</w:t>
            </w:r>
            <w:r w:rsidR="007849B9" w:rsidRPr="002E01D3">
              <w:rPr>
                <w:b/>
                <w:bCs/>
              </w:rPr>
              <w:t>.50</w:t>
            </w:r>
          </w:p>
        </w:tc>
        <w:tc>
          <w:tcPr>
            <w:tcW w:w="854" w:type="dxa"/>
            <w:gridSpan w:val="2"/>
            <w:tcBorders>
              <w:bottom w:val="single" w:sz="8" w:space="0" w:color="auto"/>
            </w:tcBorders>
            <w:vAlign w:val="bottom"/>
          </w:tcPr>
          <w:p w14:paraId="7598883F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</w:tr>
      <w:tr w:rsidR="004F5F84" w:rsidRPr="002E01D3" w14:paraId="0C984ABB" w14:textId="77777777" w:rsidTr="009B25F7">
        <w:trPr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463AEBB3" w14:textId="68AD513B" w:rsidR="004F5F84" w:rsidRPr="00414F1C" w:rsidRDefault="004F5F84" w:rsidP="004F5F84">
            <w:pPr>
              <w:rPr>
                <w:b/>
                <w:bCs/>
                <w:lang w:val="fr-CH"/>
              </w:rPr>
            </w:pPr>
            <w:bookmarkStart w:id="4" w:name="_Hlk158469635"/>
            <w:r w:rsidRPr="00414F1C">
              <w:rPr>
                <w:b/>
                <w:bCs/>
                <w:lang w:val="fr-CH"/>
              </w:rPr>
              <w:t>ENTRE-DEUX-MERS BLANC</w:t>
            </w:r>
            <w:r w:rsidR="00FC4A02" w:rsidRPr="00414F1C">
              <w:rPr>
                <w:b/>
                <w:bCs/>
                <w:lang w:val="fr-CH"/>
              </w:rPr>
              <w:t xml:space="preserve"> 202</w:t>
            </w:r>
            <w:r w:rsidR="00383CC3">
              <w:rPr>
                <w:b/>
                <w:bCs/>
                <w:lang w:val="fr-CH"/>
              </w:rPr>
              <w:t>4</w:t>
            </w:r>
          </w:p>
          <w:p w14:paraId="3195C3AA" w14:textId="414BD0E0" w:rsidR="004F5F84" w:rsidRPr="00414F1C" w:rsidRDefault="0065658E" w:rsidP="004F5F84">
            <w:pPr>
              <w:rPr>
                <w:b/>
                <w:bCs/>
                <w:lang w:val="fr-CH"/>
              </w:rPr>
            </w:pPr>
            <w:r w:rsidRPr="00414F1C">
              <w:rPr>
                <w:lang w:val="fr-CH"/>
              </w:rPr>
              <w:t>Château Tour de Mirambeau</w:t>
            </w:r>
            <w:r w:rsidR="00C84FF2" w:rsidRPr="00414F1C">
              <w:rPr>
                <w:lang w:val="fr-CH"/>
              </w:rPr>
              <w:t>,</w:t>
            </w:r>
            <w:r w:rsidR="0080082B" w:rsidRPr="00414F1C">
              <w:rPr>
                <w:lang w:val="fr-CH"/>
              </w:rPr>
              <w:t xml:space="preserve"> </w:t>
            </w:r>
            <w:r w:rsidR="009A0A68" w:rsidRPr="00414F1C">
              <w:rPr>
                <w:lang w:val="fr-CH"/>
              </w:rPr>
              <w:t>B</w:t>
            </w:r>
            <w:r w:rsidR="00C84FF2" w:rsidRPr="00414F1C">
              <w:rPr>
                <w:lang w:val="fr-CH"/>
              </w:rPr>
              <w:t>orde</w:t>
            </w:r>
            <w:r w:rsidR="009A0A68" w:rsidRPr="00414F1C">
              <w:rPr>
                <w:lang w:val="fr-CH"/>
              </w:rPr>
              <w:t>aux</w:t>
            </w:r>
            <w:r w:rsidR="00DA4640" w:rsidRPr="00414F1C">
              <w:rPr>
                <w:lang w:val="fr-CH"/>
              </w:rPr>
              <w:t xml:space="preserve"> </w:t>
            </w:r>
            <w:r w:rsidR="00072856" w:rsidRPr="00414F1C">
              <w:rPr>
                <w:lang w:val="fr-CH"/>
              </w:rPr>
              <w:t>(</w:t>
            </w:r>
            <w:r w:rsidR="00072856" w:rsidRPr="00414F1C">
              <w:rPr>
                <w:rStyle w:val="8Pt"/>
                <w:lang w:val="fr-CH"/>
              </w:rPr>
              <w:t>1</w:t>
            </w:r>
            <w:r w:rsidR="00C664BD" w:rsidRPr="00414F1C">
              <w:rPr>
                <w:rStyle w:val="8Pt"/>
                <w:lang w:val="fr-CH"/>
              </w:rPr>
              <w:t>3</w:t>
            </w:r>
            <w:r w:rsidR="00072856" w:rsidRPr="00414F1C">
              <w:rPr>
                <w:rStyle w:val="8Pt"/>
                <w:lang w:val="fr-CH"/>
              </w:rPr>
              <w:t>% Vol.)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59800DD3" w14:textId="63B746CC" w:rsidR="004F5F84" w:rsidRPr="002E01D3" w:rsidRDefault="00BC1A99" w:rsidP="00307EEF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55.00</w:t>
            </w:r>
          </w:p>
        </w:tc>
        <w:tc>
          <w:tcPr>
            <w:tcW w:w="854" w:type="dxa"/>
            <w:gridSpan w:val="2"/>
            <w:tcBorders>
              <w:bottom w:val="single" w:sz="8" w:space="0" w:color="auto"/>
            </w:tcBorders>
            <w:vAlign w:val="bottom"/>
          </w:tcPr>
          <w:p w14:paraId="209F32EB" w14:textId="24A3C812" w:rsidR="004F5F84" w:rsidRPr="002E01D3" w:rsidRDefault="004F5F84" w:rsidP="00307EEF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gridSpan w:val="2"/>
            <w:tcBorders>
              <w:bottom w:val="single" w:sz="8" w:space="0" w:color="auto"/>
            </w:tcBorders>
            <w:vAlign w:val="bottom"/>
          </w:tcPr>
          <w:p w14:paraId="16711DFE" w14:textId="1E41B878" w:rsidR="004F5F84" w:rsidRPr="002E01D3" w:rsidRDefault="00C51D9D" w:rsidP="00307EEF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8.00</w:t>
            </w:r>
          </w:p>
        </w:tc>
      </w:tr>
      <w:bookmarkEnd w:id="4"/>
      <w:tr w:rsidR="00CA3211" w:rsidRPr="002E01D3" w14:paraId="5324E3DE" w14:textId="77777777" w:rsidTr="009B25F7">
        <w:trPr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7D45238C" w14:textId="602A895C" w:rsidR="00CA3211" w:rsidRPr="00414F1C" w:rsidRDefault="005A0EA7" w:rsidP="00307EEF">
            <w:pPr>
              <w:rPr>
                <w:b/>
                <w:bCs/>
                <w:lang w:val="fr-CH"/>
              </w:rPr>
            </w:pPr>
            <w:r w:rsidRPr="00414F1C">
              <w:rPr>
                <w:b/>
                <w:bCs/>
                <w:lang w:val="fr-CH"/>
              </w:rPr>
              <w:t>C</w:t>
            </w:r>
            <w:r w:rsidR="00BF1249" w:rsidRPr="00414F1C">
              <w:rPr>
                <w:b/>
                <w:bCs/>
                <w:lang w:val="fr-CH"/>
              </w:rPr>
              <w:t>HABLIS</w:t>
            </w:r>
            <w:r w:rsidR="00D56B3E" w:rsidRPr="00414F1C">
              <w:rPr>
                <w:b/>
                <w:bCs/>
                <w:lang w:val="fr-CH"/>
              </w:rPr>
              <w:t xml:space="preserve"> </w:t>
            </w:r>
            <w:r w:rsidR="00C97EF0" w:rsidRPr="00414F1C">
              <w:rPr>
                <w:b/>
                <w:bCs/>
                <w:lang w:val="fr-CH"/>
              </w:rPr>
              <w:t xml:space="preserve">AC </w:t>
            </w:r>
            <w:r w:rsidR="00D56B3E" w:rsidRPr="00414F1C">
              <w:rPr>
                <w:b/>
                <w:bCs/>
                <w:lang w:val="fr-CH"/>
              </w:rPr>
              <w:t>202</w:t>
            </w:r>
            <w:r w:rsidR="001B0D7D">
              <w:rPr>
                <w:b/>
                <w:bCs/>
                <w:lang w:val="fr-CH"/>
              </w:rPr>
              <w:t>3</w:t>
            </w:r>
          </w:p>
          <w:p w14:paraId="6071B342" w14:textId="4DDFCAF6" w:rsidR="00CA3211" w:rsidRPr="00414F1C" w:rsidRDefault="00C96DBA" w:rsidP="00307EEF">
            <w:pPr>
              <w:rPr>
                <w:b/>
                <w:bCs/>
                <w:lang w:val="fr-CH"/>
              </w:rPr>
            </w:pPr>
            <w:r w:rsidRPr="00414F1C">
              <w:rPr>
                <w:lang w:val="fr-CH"/>
              </w:rPr>
              <w:t xml:space="preserve">Chardonnay, </w:t>
            </w:r>
            <w:r w:rsidR="005A0EA7" w:rsidRPr="00414F1C">
              <w:rPr>
                <w:lang w:val="fr-CH"/>
              </w:rPr>
              <w:t xml:space="preserve">Domaine du </w:t>
            </w:r>
            <w:r w:rsidR="00C97EF0" w:rsidRPr="00414F1C">
              <w:rPr>
                <w:lang w:val="fr-CH"/>
              </w:rPr>
              <w:t>Colombier</w:t>
            </w:r>
            <w:r w:rsidR="00EC6A92" w:rsidRPr="00414F1C">
              <w:rPr>
                <w:lang w:val="fr-CH"/>
              </w:rPr>
              <w:t>,</w:t>
            </w:r>
            <w:r w:rsidR="009562F6" w:rsidRPr="00414F1C">
              <w:rPr>
                <w:lang w:val="fr-CH"/>
              </w:rPr>
              <w:t xml:space="preserve"> </w:t>
            </w:r>
            <w:r w:rsidR="00EC6A92" w:rsidRPr="00414F1C">
              <w:rPr>
                <w:lang w:val="fr-CH"/>
              </w:rPr>
              <w:t>Bourgogne</w:t>
            </w:r>
            <w:r w:rsidR="00C97EF0" w:rsidRPr="00414F1C">
              <w:rPr>
                <w:lang w:val="fr-CH"/>
              </w:rPr>
              <w:t xml:space="preserve"> (</w:t>
            </w:r>
            <w:r w:rsidR="00CA3211" w:rsidRPr="00414F1C">
              <w:rPr>
                <w:rStyle w:val="8Pt"/>
                <w:lang w:val="fr-CH"/>
              </w:rPr>
              <w:t>12.5% Vol.)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04F6DF7E" w14:textId="5AABCC85" w:rsidR="00CA3211" w:rsidRPr="002E01D3" w:rsidRDefault="00506430" w:rsidP="00307EEF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65</w:t>
            </w:r>
            <w:r w:rsidR="00CA3211" w:rsidRPr="002E01D3">
              <w:rPr>
                <w:b/>
                <w:bCs/>
              </w:rPr>
              <w:t>.00</w:t>
            </w:r>
          </w:p>
        </w:tc>
        <w:tc>
          <w:tcPr>
            <w:tcW w:w="854" w:type="dxa"/>
            <w:gridSpan w:val="2"/>
            <w:tcBorders>
              <w:bottom w:val="single" w:sz="8" w:space="0" w:color="auto"/>
            </w:tcBorders>
            <w:vAlign w:val="bottom"/>
          </w:tcPr>
          <w:p w14:paraId="0DE8A990" w14:textId="77777777" w:rsidR="00CA3211" w:rsidRPr="002E01D3" w:rsidRDefault="00CA3211" w:rsidP="00307EEF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gridSpan w:val="2"/>
            <w:tcBorders>
              <w:bottom w:val="single" w:sz="8" w:space="0" w:color="auto"/>
            </w:tcBorders>
            <w:vAlign w:val="bottom"/>
          </w:tcPr>
          <w:p w14:paraId="31BDA30C" w14:textId="5507F1C1" w:rsidR="00CA3211" w:rsidRPr="002E01D3" w:rsidRDefault="00CA3211" w:rsidP="00307EEF">
            <w:pPr>
              <w:jc w:val="right"/>
              <w:rPr>
                <w:b/>
                <w:bCs/>
              </w:rPr>
            </w:pPr>
          </w:p>
        </w:tc>
      </w:tr>
    </w:tbl>
    <w:p w14:paraId="2FC65D80" w14:textId="77777777" w:rsidR="007849B9" w:rsidRPr="002E01D3" w:rsidRDefault="007849B9" w:rsidP="007849B9">
      <w:pPr>
        <w:spacing w:after="140"/>
      </w:pPr>
    </w:p>
    <w:tbl>
      <w:tblPr>
        <w:tblStyle w:val="TabelleohneRahmen"/>
        <w:tblW w:w="8017" w:type="dxa"/>
        <w:tblInd w:w="284" w:type="dxa"/>
        <w:tblLayout w:type="fixed"/>
        <w:tblCellMar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5581"/>
        <w:gridCol w:w="728"/>
        <w:gridCol w:w="854"/>
        <w:gridCol w:w="854"/>
      </w:tblGrid>
      <w:tr w:rsidR="007849B9" w:rsidRPr="002E01D3" w14:paraId="4F9A80AA" w14:textId="77777777" w:rsidTr="00D83BA5">
        <w:trPr>
          <w:trHeight w:val="722"/>
        </w:trPr>
        <w:tc>
          <w:tcPr>
            <w:tcW w:w="5581" w:type="dxa"/>
          </w:tcPr>
          <w:p w14:paraId="67FDCA98" w14:textId="77777777" w:rsidR="007849B9" w:rsidRPr="002E01D3" w:rsidRDefault="007849B9" w:rsidP="005E6B01">
            <w:pPr>
              <w:pStyle w:val="berschrift1"/>
              <w:spacing w:before="0" w:after="190" w:line="240" w:lineRule="auto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Italien</w:t>
            </w:r>
          </w:p>
        </w:tc>
        <w:tc>
          <w:tcPr>
            <w:tcW w:w="728" w:type="dxa"/>
            <w:vAlign w:val="bottom"/>
          </w:tcPr>
          <w:p w14:paraId="0E5213EC" w14:textId="77777777" w:rsidR="007849B9" w:rsidRPr="002E01D3" w:rsidRDefault="007849B9" w:rsidP="005E6B01">
            <w:pPr>
              <w:pStyle w:val="Menge10Pt"/>
            </w:pPr>
          </w:p>
        </w:tc>
        <w:tc>
          <w:tcPr>
            <w:tcW w:w="854" w:type="dxa"/>
            <w:vAlign w:val="bottom"/>
          </w:tcPr>
          <w:p w14:paraId="7DD2EB05" w14:textId="77777777" w:rsidR="007849B9" w:rsidRPr="002E01D3" w:rsidRDefault="007849B9" w:rsidP="005E6B01">
            <w:pPr>
              <w:pStyle w:val="Menge10Pt"/>
            </w:pPr>
          </w:p>
        </w:tc>
        <w:tc>
          <w:tcPr>
            <w:tcW w:w="854" w:type="dxa"/>
            <w:vAlign w:val="bottom"/>
          </w:tcPr>
          <w:p w14:paraId="1F8F180D" w14:textId="77777777" w:rsidR="007849B9" w:rsidRPr="002E01D3" w:rsidRDefault="007849B9" w:rsidP="005E6B01">
            <w:pPr>
              <w:pStyle w:val="Menge10Pt"/>
            </w:pPr>
          </w:p>
        </w:tc>
      </w:tr>
      <w:tr w:rsidR="007849B9" w:rsidRPr="002E01D3" w14:paraId="2FF734BD" w14:textId="77777777" w:rsidTr="00D83BA5">
        <w:trPr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7546E0B5" w14:textId="765A7ABC" w:rsidR="007849B9" w:rsidRPr="007C0C7B" w:rsidRDefault="005D04B1" w:rsidP="005E6B01">
            <w:pPr>
              <w:rPr>
                <w:b/>
                <w:bCs/>
              </w:rPr>
            </w:pPr>
            <w:r w:rsidRPr="007C0C7B">
              <w:rPr>
                <w:b/>
                <w:bCs/>
              </w:rPr>
              <w:t xml:space="preserve">SELIDA </w:t>
            </w:r>
            <w:r w:rsidR="00440486" w:rsidRPr="007C0C7B">
              <w:rPr>
                <w:b/>
                <w:bCs/>
              </w:rPr>
              <w:t>GEWÜRZTRAMINER DOC</w:t>
            </w:r>
            <w:r w:rsidR="00017AEC" w:rsidRPr="007C0C7B">
              <w:rPr>
                <w:b/>
                <w:bCs/>
              </w:rPr>
              <w:t xml:space="preserve"> 2023</w:t>
            </w:r>
          </w:p>
          <w:p w14:paraId="72F207F1" w14:textId="312153AD" w:rsidR="007849B9" w:rsidRPr="007C0C7B" w:rsidRDefault="005D04B1" w:rsidP="005E6B01">
            <w:pPr>
              <w:rPr>
                <w:lang w:val="en-US"/>
              </w:rPr>
            </w:pPr>
            <w:r w:rsidRPr="007C0C7B">
              <w:t>Alto Adige, Tramin</w:t>
            </w:r>
            <w:r w:rsidR="004A1BA5" w:rsidRPr="007C0C7B">
              <w:t>,</w:t>
            </w:r>
            <w:r w:rsidRPr="007C0C7B">
              <w:t xml:space="preserve"> Südtirol </w:t>
            </w:r>
            <w:r w:rsidRPr="007C0C7B">
              <w:rPr>
                <w:sz w:val="16"/>
                <w:szCs w:val="16"/>
              </w:rPr>
              <w:t>(</w:t>
            </w:r>
            <w:r w:rsidR="00600BBB" w:rsidRPr="007C0C7B">
              <w:rPr>
                <w:sz w:val="16"/>
                <w:szCs w:val="16"/>
              </w:rPr>
              <w:t>14.0 Vol.%)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4A2798F1" w14:textId="535D4447" w:rsidR="007849B9" w:rsidRPr="007C0C7B" w:rsidRDefault="007849B9" w:rsidP="005E6B01">
            <w:pPr>
              <w:jc w:val="right"/>
              <w:rPr>
                <w:b/>
                <w:bCs/>
              </w:rPr>
            </w:pPr>
            <w:r w:rsidRPr="007C0C7B">
              <w:rPr>
                <w:b/>
                <w:bCs/>
              </w:rPr>
              <w:t>5</w:t>
            </w:r>
            <w:r w:rsidR="00F01CC3" w:rsidRPr="007C0C7B">
              <w:rPr>
                <w:b/>
                <w:bCs/>
              </w:rPr>
              <w:t>8</w:t>
            </w:r>
            <w:r w:rsidRPr="007C0C7B">
              <w:rPr>
                <w:b/>
                <w:bCs/>
              </w:rPr>
              <w:t>.00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6C234112" w14:textId="77777777" w:rsidR="007849B9" w:rsidRPr="007C0C7B" w:rsidRDefault="007849B9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1F84427B" w14:textId="77777777" w:rsidR="007849B9" w:rsidRPr="007C0C7B" w:rsidRDefault="007849B9" w:rsidP="005E6B01">
            <w:pPr>
              <w:jc w:val="right"/>
              <w:rPr>
                <w:b/>
                <w:bCs/>
              </w:rPr>
            </w:pPr>
          </w:p>
        </w:tc>
      </w:tr>
      <w:tr w:rsidR="004A1BA5" w:rsidRPr="002E01D3" w14:paraId="726D2AB5" w14:textId="77777777" w:rsidTr="00D83BA5">
        <w:trPr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2C1DCC4F" w14:textId="1A612A73" w:rsidR="004A1BA5" w:rsidRPr="007C0C7B" w:rsidRDefault="004A1BA5" w:rsidP="004A1BA5">
            <w:pPr>
              <w:rPr>
                <w:b/>
                <w:bCs/>
                <w:lang w:val="fr-CH"/>
              </w:rPr>
            </w:pPr>
            <w:r w:rsidRPr="007C0C7B">
              <w:rPr>
                <w:b/>
                <w:bCs/>
                <w:lang w:val="fr-CH"/>
              </w:rPr>
              <w:t xml:space="preserve">T BIANCO VIGNETO DELLE DOLOMITI ITG </w:t>
            </w:r>
            <w:r w:rsidR="006941EA" w:rsidRPr="007C0C7B">
              <w:rPr>
                <w:b/>
                <w:bCs/>
                <w:lang w:val="fr-CH"/>
              </w:rPr>
              <w:t>2024</w:t>
            </w:r>
          </w:p>
          <w:p w14:paraId="0FEDC571" w14:textId="3C1148EF" w:rsidR="004A1BA5" w:rsidRPr="007C0C7B" w:rsidRDefault="004A1BA5" w:rsidP="004A1BA5">
            <w:pPr>
              <w:rPr>
                <w:b/>
                <w:bCs/>
              </w:rPr>
            </w:pPr>
            <w:r w:rsidRPr="007C0C7B">
              <w:t>Alto Adige, Tramin</w:t>
            </w:r>
            <w:r w:rsidR="00F01CC3" w:rsidRPr="007C0C7B">
              <w:t>,</w:t>
            </w:r>
            <w:r w:rsidRPr="007C0C7B">
              <w:t xml:space="preserve"> Südtirol </w:t>
            </w:r>
            <w:r w:rsidRPr="007C0C7B">
              <w:rPr>
                <w:sz w:val="16"/>
                <w:szCs w:val="16"/>
              </w:rPr>
              <w:t>(12.5% Vol.)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2FBC358D" w14:textId="7C384280" w:rsidR="004A1BA5" w:rsidRPr="007C0C7B" w:rsidRDefault="006B0981" w:rsidP="005E6B01">
            <w:pPr>
              <w:jc w:val="right"/>
              <w:rPr>
                <w:b/>
                <w:bCs/>
              </w:rPr>
            </w:pPr>
            <w:r w:rsidRPr="007C0C7B">
              <w:rPr>
                <w:b/>
                <w:bCs/>
              </w:rPr>
              <w:t>49</w:t>
            </w:r>
            <w:r w:rsidR="00047371" w:rsidRPr="007C0C7B">
              <w:rPr>
                <w:b/>
                <w:bCs/>
              </w:rPr>
              <w:t>.</w:t>
            </w:r>
            <w:r w:rsidR="00F01CC3" w:rsidRPr="007C0C7B">
              <w:rPr>
                <w:b/>
                <w:bCs/>
              </w:rPr>
              <w:t>50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625F3039" w14:textId="77777777" w:rsidR="004A1BA5" w:rsidRPr="007C0C7B" w:rsidRDefault="004A1BA5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78C9D7EA" w14:textId="143B6CA3" w:rsidR="004A1BA5" w:rsidRPr="007C0C7B" w:rsidRDefault="006967FB" w:rsidP="005E6B01">
            <w:pPr>
              <w:jc w:val="right"/>
              <w:rPr>
                <w:b/>
                <w:bCs/>
              </w:rPr>
            </w:pPr>
            <w:r w:rsidRPr="007C0C7B">
              <w:rPr>
                <w:b/>
                <w:bCs/>
              </w:rPr>
              <w:t>7.10</w:t>
            </w:r>
          </w:p>
        </w:tc>
      </w:tr>
      <w:tr w:rsidR="007849B9" w:rsidRPr="002E01D3" w14:paraId="21B94AEA" w14:textId="77777777" w:rsidTr="00D83BA5">
        <w:trPr>
          <w:trHeight w:val="20"/>
        </w:trPr>
        <w:tc>
          <w:tcPr>
            <w:tcW w:w="558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9AEF826" w14:textId="099552A4" w:rsidR="007849B9" w:rsidRPr="002E01D3" w:rsidRDefault="007849B9" w:rsidP="005E6B01">
            <w:pPr>
              <w:rPr>
                <w:b/>
                <w:bCs/>
              </w:rPr>
            </w:pPr>
            <w:r w:rsidRPr="002E01D3">
              <w:rPr>
                <w:b/>
                <w:bCs/>
              </w:rPr>
              <w:t>ROERO ARNEIS DOCG 202</w:t>
            </w:r>
            <w:r w:rsidR="00D3207F" w:rsidRPr="002E01D3">
              <w:rPr>
                <w:b/>
                <w:bCs/>
              </w:rPr>
              <w:t>4</w:t>
            </w:r>
            <w:r w:rsidRPr="002E01D3">
              <w:rPr>
                <w:b/>
                <w:bCs/>
              </w:rPr>
              <w:t xml:space="preserve"> </w:t>
            </w:r>
          </w:p>
          <w:p w14:paraId="08729A35" w14:textId="7C71C682" w:rsidR="007849B9" w:rsidRPr="002E01D3" w:rsidRDefault="007849B9" w:rsidP="005E6B01">
            <w:r w:rsidRPr="002E01D3">
              <w:t xml:space="preserve">Vigne Sparse, Giovanni Almondo, Alba, Piemont </w:t>
            </w:r>
            <w:r w:rsidRPr="002E01D3">
              <w:rPr>
                <w:rStyle w:val="8Pt"/>
              </w:rPr>
              <w:t>(1</w:t>
            </w:r>
            <w:r w:rsidR="00FD4428" w:rsidRPr="002E01D3">
              <w:rPr>
                <w:rStyle w:val="8Pt"/>
              </w:rPr>
              <w:t>3</w:t>
            </w:r>
            <w:r w:rsidRPr="002E01D3">
              <w:rPr>
                <w:rStyle w:val="8Pt"/>
              </w:rPr>
              <w:t>%Vol.)</w:t>
            </w:r>
          </w:p>
        </w:tc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F9292E9" w14:textId="692DF1FD" w:rsidR="007849B9" w:rsidRPr="002E01D3" w:rsidRDefault="006365A6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61</w:t>
            </w:r>
            <w:r w:rsidR="007849B9" w:rsidRPr="002E01D3">
              <w:rPr>
                <w:b/>
                <w:bCs/>
              </w:rPr>
              <w:t>.00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51ABC34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DB2DC47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</w:tr>
      <w:tr w:rsidR="004F5F84" w:rsidRPr="002E01D3" w14:paraId="7B6912CB" w14:textId="77777777" w:rsidTr="00D83BA5">
        <w:tblPrEx>
          <w:tblCellMar>
            <w:bottom w:w="51" w:type="dxa"/>
          </w:tblCellMar>
        </w:tblPrEx>
        <w:trPr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0B99996D" w14:textId="434D5A7D" w:rsidR="004F5F84" w:rsidRPr="002E01D3" w:rsidRDefault="004F5F84" w:rsidP="004F5F84">
            <w:pPr>
              <w:rPr>
                <w:b/>
                <w:bCs/>
              </w:rPr>
            </w:pPr>
            <w:r w:rsidRPr="002E01D3">
              <w:rPr>
                <w:b/>
                <w:bCs/>
              </w:rPr>
              <w:t>PINOT GRIGIO PIGIO</w:t>
            </w:r>
            <w:r w:rsidR="0026643F" w:rsidRPr="002E01D3">
              <w:rPr>
                <w:b/>
                <w:bCs/>
              </w:rPr>
              <w:t xml:space="preserve"> </w:t>
            </w:r>
            <w:r w:rsidR="00C61E3E" w:rsidRPr="002E01D3">
              <w:rPr>
                <w:b/>
                <w:bCs/>
              </w:rPr>
              <w:t>BIO</w:t>
            </w:r>
            <w:r w:rsidR="00451B0B" w:rsidRPr="002E01D3">
              <w:rPr>
                <w:b/>
                <w:bCs/>
              </w:rPr>
              <w:t xml:space="preserve"> 202</w:t>
            </w:r>
            <w:r w:rsidR="00FD4428" w:rsidRPr="002E01D3">
              <w:rPr>
                <w:b/>
                <w:bCs/>
              </w:rPr>
              <w:t>4</w:t>
            </w:r>
          </w:p>
          <w:p w14:paraId="002C0EFA" w14:textId="55435628" w:rsidR="004F5F84" w:rsidRPr="002E01D3" w:rsidRDefault="0049221D" w:rsidP="004F5F84">
            <w:pPr>
              <w:rPr>
                <w:b/>
                <w:bCs/>
              </w:rPr>
            </w:pPr>
            <w:r w:rsidRPr="002E01D3">
              <w:t xml:space="preserve">Delle </w:t>
            </w:r>
            <w:r w:rsidR="004F5F84" w:rsidRPr="002E01D3">
              <w:t xml:space="preserve">Venezie DOC </w:t>
            </w:r>
            <w:r w:rsidR="00632902" w:rsidRPr="002E01D3">
              <w:rPr>
                <w:sz w:val="16"/>
                <w:szCs w:val="16"/>
              </w:rPr>
              <w:t>(12.5%</w:t>
            </w:r>
            <w:r w:rsidR="00E821CF" w:rsidRPr="002E01D3">
              <w:rPr>
                <w:sz w:val="16"/>
                <w:szCs w:val="16"/>
              </w:rPr>
              <w:t xml:space="preserve"> Vol.</w:t>
            </w:r>
            <w:r w:rsidR="00632902" w:rsidRPr="002E01D3">
              <w:rPr>
                <w:sz w:val="16"/>
                <w:szCs w:val="16"/>
              </w:rPr>
              <w:t>)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354733EF" w14:textId="75BBC9E9" w:rsidR="004F5F84" w:rsidRPr="002E01D3" w:rsidRDefault="00D10AEA" w:rsidP="00307EEF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52.50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07A02AA0" w14:textId="77777777" w:rsidR="004F5F84" w:rsidRPr="002E01D3" w:rsidRDefault="004F5F84" w:rsidP="00307EEF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268FF2F9" w14:textId="49D847B9" w:rsidR="004F5F84" w:rsidRPr="002E01D3" w:rsidRDefault="004F5F84" w:rsidP="00307EEF">
            <w:pPr>
              <w:jc w:val="right"/>
              <w:rPr>
                <w:b/>
                <w:bCs/>
              </w:rPr>
            </w:pPr>
          </w:p>
        </w:tc>
      </w:tr>
    </w:tbl>
    <w:p w14:paraId="0902FBDF" w14:textId="77777777" w:rsidR="004F5F84" w:rsidRPr="002E01D3" w:rsidRDefault="004F5F84" w:rsidP="004F5F84">
      <w:pPr>
        <w:spacing w:after="120"/>
      </w:pPr>
    </w:p>
    <w:p w14:paraId="5C7BB28C" w14:textId="75AFA5C7" w:rsidR="007849B9" w:rsidRPr="002E01D3" w:rsidRDefault="007849B9" w:rsidP="004F5F84">
      <w:pPr>
        <w:spacing w:after="200"/>
      </w:pPr>
    </w:p>
    <w:tbl>
      <w:tblPr>
        <w:tblStyle w:val="TabelleohneRahmen"/>
        <w:tblW w:w="8017" w:type="dxa"/>
        <w:tblInd w:w="284" w:type="dxa"/>
        <w:tblLayout w:type="fixed"/>
        <w:tblCellMar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5581"/>
        <w:gridCol w:w="728"/>
        <w:gridCol w:w="854"/>
        <w:gridCol w:w="854"/>
      </w:tblGrid>
      <w:tr w:rsidR="007849B9" w:rsidRPr="002E01D3" w14:paraId="76B039BC" w14:textId="77777777" w:rsidTr="00D83BA5">
        <w:trPr>
          <w:trHeight w:val="653"/>
        </w:trPr>
        <w:tc>
          <w:tcPr>
            <w:tcW w:w="5581" w:type="dxa"/>
          </w:tcPr>
          <w:p w14:paraId="203EBAF1" w14:textId="77777777" w:rsidR="007B720A" w:rsidRPr="002E01D3" w:rsidRDefault="007B720A" w:rsidP="005E6B01">
            <w:pPr>
              <w:pStyle w:val="berschrift1"/>
              <w:spacing w:before="0" w:after="0"/>
              <w:rPr>
                <w:rFonts w:hint="eastAsia"/>
              </w:rPr>
            </w:pPr>
          </w:p>
          <w:p w14:paraId="25CE6243" w14:textId="77777777" w:rsidR="007B720A" w:rsidRPr="002E01D3" w:rsidRDefault="007B720A" w:rsidP="005E6B01">
            <w:pPr>
              <w:pStyle w:val="berschrift1"/>
              <w:spacing w:before="0" w:after="0"/>
              <w:rPr>
                <w:rFonts w:hint="eastAsia"/>
              </w:rPr>
            </w:pPr>
          </w:p>
          <w:p w14:paraId="01B312A2" w14:textId="77777777" w:rsidR="007B720A" w:rsidRPr="002E01D3" w:rsidRDefault="007B720A" w:rsidP="005E6B01">
            <w:pPr>
              <w:pStyle w:val="berschrift1"/>
              <w:spacing w:before="0" w:after="0"/>
              <w:rPr>
                <w:rFonts w:hint="eastAsia"/>
              </w:rPr>
            </w:pPr>
          </w:p>
          <w:p w14:paraId="107D7FE7" w14:textId="799C714A" w:rsidR="007849B9" w:rsidRPr="002E01D3" w:rsidRDefault="007849B9" w:rsidP="005E6B01">
            <w:pPr>
              <w:pStyle w:val="berschrift1"/>
              <w:spacing w:before="0" w:after="0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Portugal</w:t>
            </w:r>
          </w:p>
        </w:tc>
        <w:tc>
          <w:tcPr>
            <w:tcW w:w="728" w:type="dxa"/>
            <w:vAlign w:val="bottom"/>
          </w:tcPr>
          <w:p w14:paraId="39A068A1" w14:textId="443DF488" w:rsidR="007849B9" w:rsidRPr="002E01D3" w:rsidRDefault="001B2E7F" w:rsidP="005E6B01">
            <w:pPr>
              <w:jc w:val="right"/>
            </w:pPr>
            <w:r w:rsidRPr="002E01D3">
              <w:t>7.5dl</w:t>
            </w:r>
          </w:p>
        </w:tc>
        <w:tc>
          <w:tcPr>
            <w:tcW w:w="854" w:type="dxa"/>
            <w:vAlign w:val="bottom"/>
          </w:tcPr>
          <w:p w14:paraId="59DACCAB" w14:textId="65F5D18B" w:rsidR="007849B9" w:rsidRPr="002E01D3" w:rsidRDefault="00DC588B" w:rsidP="005E6B01">
            <w:pPr>
              <w:jc w:val="right"/>
            </w:pPr>
            <w:r w:rsidRPr="002E01D3">
              <w:t>3.75</w:t>
            </w:r>
            <w:r w:rsidR="001B2E7F" w:rsidRPr="002E01D3">
              <w:t>dl</w:t>
            </w:r>
          </w:p>
        </w:tc>
        <w:tc>
          <w:tcPr>
            <w:tcW w:w="854" w:type="dxa"/>
            <w:vAlign w:val="bottom"/>
          </w:tcPr>
          <w:p w14:paraId="39EA9057" w14:textId="29F1560E" w:rsidR="007849B9" w:rsidRPr="002E01D3" w:rsidRDefault="001B2E7F" w:rsidP="005E6B01">
            <w:pPr>
              <w:jc w:val="right"/>
            </w:pPr>
            <w:r w:rsidRPr="002E01D3">
              <w:t>1dl</w:t>
            </w:r>
          </w:p>
        </w:tc>
      </w:tr>
      <w:tr w:rsidR="007849B9" w:rsidRPr="002E01D3" w14:paraId="2335D71D" w14:textId="77777777" w:rsidTr="00D83BA5">
        <w:trPr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69797F5D" w14:textId="77777777" w:rsidR="007B720A" w:rsidRPr="00414F1C" w:rsidRDefault="007B720A" w:rsidP="005E6B01">
            <w:pPr>
              <w:rPr>
                <w:b/>
                <w:bCs/>
                <w:lang w:val="en-US"/>
              </w:rPr>
            </w:pPr>
          </w:p>
          <w:p w14:paraId="61A3E339" w14:textId="584B9ED8" w:rsidR="007849B9" w:rsidRPr="00414F1C" w:rsidRDefault="007849B9" w:rsidP="005E6B01">
            <w:pPr>
              <w:rPr>
                <w:b/>
                <w:bCs/>
                <w:lang w:val="en-US"/>
              </w:rPr>
            </w:pPr>
            <w:r w:rsidRPr="00414F1C">
              <w:rPr>
                <w:b/>
                <w:bCs/>
                <w:lang w:val="en-US"/>
              </w:rPr>
              <w:t>ALTANO BRANCO DOC 202</w:t>
            </w:r>
            <w:r w:rsidR="007644C1" w:rsidRPr="00414F1C">
              <w:rPr>
                <w:b/>
                <w:bCs/>
                <w:lang w:val="en-US"/>
              </w:rPr>
              <w:t>3</w:t>
            </w:r>
          </w:p>
          <w:p w14:paraId="6750DA58" w14:textId="0A22C314" w:rsidR="007849B9" w:rsidRPr="00414F1C" w:rsidRDefault="007849B9" w:rsidP="005E6B01">
            <w:pPr>
              <w:rPr>
                <w:lang w:val="en-US"/>
              </w:rPr>
            </w:pPr>
            <w:r w:rsidRPr="00414F1C">
              <w:rPr>
                <w:lang w:val="en-US"/>
              </w:rPr>
              <w:t>Malvasia Fina</w:t>
            </w:r>
            <w:r w:rsidR="00F55ADE" w:rsidRPr="00414F1C">
              <w:rPr>
                <w:lang w:val="en-US"/>
              </w:rPr>
              <w:t>-</w:t>
            </w:r>
            <w:r w:rsidRPr="00414F1C">
              <w:rPr>
                <w:lang w:val="en-US"/>
              </w:rPr>
              <w:t>Viosinho-Rabigato Moscatel Galego</w:t>
            </w:r>
          </w:p>
          <w:p w14:paraId="23D55D9A" w14:textId="77777777" w:rsidR="007849B9" w:rsidRPr="00414F1C" w:rsidRDefault="007849B9" w:rsidP="005E6B01">
            <w:pPr>
              <w:rPr>
                <w:lang w:val="en-US"/>
              </w:rPr>
            </w:pPr>
            <w:r w:rsidRPr="00414F1C">
              <w:rPr>
                <w:lang w:val="en-US"/>
              </w:rPr>
              <w:t xml:space="preserve">Symington Family Estates, Douro </w:t>
            </w:r>
            <w:r w:rsidRPr="00414F1C">
              <w:rPr>
                <w:rStyle w:val="8Pt"/>
                <w:lang w:val="en-US"/>
              </w:rPr>
              <w:t>(12.5% Vol.)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4B74AB8B" w14:textId="5BD1B082" w:rsidR="007849B9" w:rsidRPr="002E01D3" w:rsidRDefault="007849B9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</w:t>
            </w:r>
            <w:r w:rsidR="00815A58" w:rsidRPr="002E01D3">
              <w:rPr>
                <w:b/>
                <w:bCs/>
              </w:rPr>
              <w:t>2</w:t>
            </w:r>
            <w:r w:rsidRPr="002E01D3">
              <w:rPr>
                <w:b/>
                <w:bCs/>
              </w:rPr>
              <w:t>.50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55E5E217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6F1F6A17" w14:textId="0AC181AA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</w:tr>
    </w:tbl>
    <w:p w14:paraId="485D54DD" w14:textId="6BF11FBF" w:rsidR="007849B9" w:rsidRPr="002E01D3" w:rsidRDefault="007849B9" w:rsidP="007B720A">
      <w:r w:rsidRPr="002E01D3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73" behindDoc="0" locked="1" layoutInCell="1" allowOverlap="1" wp14:anchorId="6DE9AA3C" wp14:editId="3834BB21">
                <wp:simplePos x="0" y="0"/>
                <wp:positionH relativeFrom="column">
                  <wp:align>center</wp:align>
                </wp:positionH>
                <wp:positionV relativeFrom="page">
                  <wp:posOffset>10165080</wp:posOffset>
                </wp:positionV>
                <wp:extent cx="3409200" cy="129600"/>
                <wp:effectExtent l="0" t="0" r="1270" b="5715"/>
                <wp:wrapSquare wrapText="bothSides"/>
                <wp:docPr id="1295677639" name="Textfeld 1295677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200" cy="1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164770" w14:textId="338844AD" w:rsidR="007849B9" w:rsidRPr="002E01D3" w:rsidRDefault="007849B9" w:rsidP="007849B9">
                            <w:pPr>
                              <w:pStyle w:val="Infotextkursiv"/>
                            </w:pPr>
                            <w:r w:rsidRPr="002E01D3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9AA3C" id="Textfeld 1295677639" o:spid="_x0000_s1030" type="#_x0000_t202" style="position:absolute;margin-left:0;margin-top:800.4pt;width:268.45pt;height:10.2pt;z-index:251658273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" filled="f" stroked="f" strokeweight=".5pt">
                <v:textbox style="mso-fit-shape-to-text:t" inset="0,0,0,0">
                  <w:txbxContent>
                    <w:p w14:paraId="25164770" w14:textId="338844AD" w:rsidR="007849B9" w:rsidRPr="002E01D3" w:rsidRDefault="007849B9" w:rsidP="007849B9">
                      <w:pPr>
                        <w:pStyle w:val="Infotextkursiv"/>
                      </w:pPr>
                      <w:r w:rsidRPr="002E01D3">
                        <w:t>.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Pr="002E01D3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72" behindDoc="1" locked="1" layoutInCell="1" allowOverlap="1" wp14:anchorId="59FBBA3A" wp14:editId="76783CAC">
                <wp:simplePos x="0" y="0"/>
                <wp:positionH relativeFrom="page">
                  <wp:posOffset>847090</wp:posOffset>
                </wp:positionH>
                <wp:positionV relativeFrom="page">
                  <wp:posOffset>161925</wp:posOffset>
                </wp:positionV>
                <wp:extent cx="6442075" cy="10296525"/>
                <wp:effectExtent l="0" t="0" r="15875" b="28575"/>
                <wp:wrapNone/>
                <wp:docPr id="2023822456" name="Rechteck 2023822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075" cy="10296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17ABA" id="Rechteck 2023822456" o:spid="_x0000_s1026" style="position:absolute;margin-left:66.7pt;margin-top:12.75pt;width:507.25pt;height:810.75pt;z-index:-2516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" filled="f" strokecolor="windowText" strokeweight="1pt">
                <w10:wrap anchorx="page" anchory="page"/>
                <w10:anchorlock/>
              </v:rect>
            </w:pict>
          </mc:Fallback>
        </mc:AlternateContent>
      </w:r>
      <w:r w:rsidRPr="002E01D3">
        <w:rPr>
          <w:noProof/>
          <w:color w:val="FFFFFF" w:themeColor="background1"/>
        </w:rPr>
        <w:drawing>
          <wp:anchor distT="0" distB="0" distL="114300" distR="114300" simplePos="0" relativeHeight="251658274" behindDoc="0" locked="1" layoutInCell="1" allowOverlap="1" wp14:anchorId="6B617233" wp14:editId="723BE04D">
            <wp:simplePos x="0" y="0"/>
            <wp:positionH relativeFrom="page">
              <wp:posOffset>7114540</wp:posOffset>
            </wp:positionH>
            <wp:positionV relativeFrom="page">
              <wp:posOffset>9923145</wp:posOffset>
            </wp:positionV>
            <wp:extent cx="172085" cy="523875"/>
            <wp:effectExtent l="0" t="0" r="0" b="9525"/>
            <wp:wrapNone/>
            <wp:docPr id="197379339" name="Grafik 197379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66815" name="Grafik 101426681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E6B99E" w14:textId="77777777" w:rsidR="007849B9" w:rsidRPr="002E01D3" w:rsidRDefault="007849B9" w:rsidP="007849B9">
      <w:pPr>
        <w:spacing w:after="160"/>
      </w:pPr>
    </w:p>
    <w:tbl>
      <w:tblPr>
        <w:tblStyle w:val="TabelleohneRahmen"/>
        <w:tblW w:w="8017" w:type="dxa"/>
        <w:tblInd w:w="284" w:type="dxa"/>
        <w:tblLayout w:type="fixed"/>
        <w:tblCellMar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854"/>
        <w:gridCol w:w="854"/>
        <w:gridCol w:w="3429"/>
        <w:gridCol w:w="728"/>
        <w:gridCol w:w="854"/>
        <w:gridCol w:w="854"/>
      </w:tblGrid>
      <w:tr w:rsidR="007849B9" w:rsidRPr="002E01D3" w14:paraId="44999077" w14:textId="77777777" w:rsidTr="00D83BA5">
        <w:trPr>
          <w:trHeight w:val="703"/>
        </w:trPr>
        <w:tc>
          <w:tcPr>
            <w:tcW w:w="5581" w:type="dxa"/>
            <w:gridSpan w:val="4"/>
          </w:tcPr>
          <w:p w14:paraId="23F9C356" w14:textId="77777777" w:rsidR="007B720A" w:rsidRPr="002E01D3" w:rsidRDefault="007B720A" w:rsidP="005E6B01">
            <w:pPr>
              <w:pStyle w:val="berschrift1"/>
              <w:spacing w:before="0" w:after="190" w:line="240" w:lineRule="auto"/>
              <w:rPr>
                <w:rFonts w:hint="eastAsia"/>
              </w:rPr>
            </w:pPr>
          </w:p>
          <w:p w14:paraId="616156A9" w14:textId="77777777" w:rsidR="007B720A" w:rsidRPr="002E01D3" w:rsidRDefault="007B720A" w:rsidP="005E6B01">
            <w:pPr>
              <w:pStyle w:val="berschrift1"/>
              <w:spacing w:before="0" w:after="190" w:line="240" w:lineRule="auto"/>
              <w:rPr>
                <w:rFonts w:hint="eastAsia"/>
              </w:rPr>
            </w:pPr>
          </w:p>
          <w:p w14:paraId="1B6BCC46" w14:textId="3FC771B1" w:rsidR="007849B9" w:rsidRPr="002E01D3" w:rsidRDefault="007849B9" w:rsidP="005E6B01">
            <w:pPr>
              <w:pStyle w:val="berschrift1"/>
              <w:spacing w:before="0" w:after="190" w:line="240" w:lineRule="auto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Österreich</w:t>
            </w:r>
          </w:p>
        </w:tc>
        <w:tc>
          <w:tcPr>
            <w:tcW w:w="728" w:type="dxa"/>
            <w:vAlign w:val="bottom"/>
          </w:tcPr>
          <w:p w14:paraId="11886629" w14:textId="77777777" w:rsidR="007849B9" w:rsidRPr="002E01D3" w:rsidRDefault="007849B9" w:rsidP="005E6B01">
            <w:pPr>
              <w:pStyle w:val="Menge10Pt"/>
            </w:pPr>
          </w:p>
        </w:tc>
        <w:tc>
          <w:tcPr>
            <w:tcW w:w="854" w:type="dxa"/>
            <w:vAlign w:val="bottom"/>
          </w:tcPr>
          <w:p w14:paraId="38C3E65F" w14:textId="77777777" w:rsidR="007849B9" w:rsidRPr="002E01D3" w:rsidRDefault="007849B9" w:rsidP="005E6B01">
            <w:pPr>
              <w:pStyle w:val="Menge10Pt"/>
            </w:pPr>
          </w:p>
        </w:tc>
        <w:tc>
          <w:tcPr>
            <w:tcW w:w="854" w:type="dxa"/>
            <w:vAlign w:val="bottom"/>
          </w:tcPr>
          <w:p w14:paraId="4E699C2F" w14:textId="77777777" w:rsidR="007849B9" w:rsidRPr="002E01D3" w:rsidRDefault="007849B9" w:rsidP="005E6B01">
            <w:pPr>
              <w:pStyle w:val="Menge10Pt"/>
            </w:pPr>
          </w:p>
        </w:tc>
      </w:tr>
      <w:tr w:rsidR="00A61B17" w:rsidRPr="002E01D3" w14:paraId="03A8AE0C" w14:textId="77777777" w:rsidTr="00D83BA5">
        <w:trPr>
          <w:gridAfter w:val="4"/>
          <w:wAfter w:w="5865" w:type="dxa"/>
          <w:trHeight w:val="20"/>
        </w:trPr>
        <w:tc>
          <w:tcPr>
            <w:tcW w:w="444" w:type="dxa"/>
            <w:vAlign w:val="bottom"/>
          </w:tcPr>
          <w:p w14:paraId="7B77FEF3" w14:textId="2157BA39" w:rsidR="00A61B17" w:rsidRPr="002E01D3" w:rsidRDefault="00A61B17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vAlign w:val="bottom"/>
          </w:tcPr>
          <w:p w14:paraId="457CB786" w14:textId="77777777" w:rsidR="00A61B17" w:rsidRPr="002E01D3" w:rsidRDefault="00A61B17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vAlign w:val="bottom"/>
          </w:tcPr>
          <w:p w14:paraId="5C996446" w14:textId="7848D141" w:rsidR="00A61B17" w:rsidRPr="002E01D3" w:rsidRDefault="00A61B17" w:rsidP="005E6B01">
            <w:pPr>
              <w:jc w:val="right"/>
              <w:rPr>
                <w:b/>
                <w:bCs/>
              </w:rPr>
            </w:pPr>
          </w:p>
        </w:tc>
      </w:tr>
      <w:tr w:rsidR="004E26E9" w:rsidRPr="002E01D3" w14:paraId="53FE1088" w14:textId="77777777" w:rsidTr="00D83BA5">
        <w:trPr>
          <w:trHeight w:val="20"/>
        </w:trPr>
        <w:tc>
          <w:tcPr>
            <w:tcW w:w="5581" w:type="dxa"/>
            <w:gridSpan w:val="4"/>
            <w:tcBorders>
              <w:bottom w:val="single" w:sz="8" w:space="0" w:color="auto"/>
            </w:tcBorders>
            <w:vAlign w:val="bottom"/>
          </w:tcPr>
          <w:tbl>
            <w:tblPr>
              <w:tblStyle w:val="TabelleohneRahmen"/>
              <w:tblW w:w="5387" w:type="dxa"/>
              <w:tblLayout w:type="fixed"/>
              <w:tblCellMar>
                <w:bottom w:w="4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87"/>
            </w:tblGrid>
            <w:tr w:rsidR="004E26E9" w:rsidRPr="002E01D3" w14:paraId="3EBFD70F" w14:textId="77777777" w:rsidTr="0051741F">
              <w:trPr>
                <w:trHeight w:val="20"/>
              </w:trPr>
              <w:tc>
                <w:tcPr>
                  <w:tcW w:w="5387" w:type="dxa"/>
                  <w:vAlign w:val="bottom"/>
                </w:tcPr>
                <w:p w14:paraId="6750F0C6" w14:textId="6B5ABC97" w:rsidR="004E26E9" w:rsidRPr="002E01D3" w:rsidRDefault="004E26E9" w:rsidP="0051741F">
                  <w:pPr>
                    <w:ind w:right="1921"/>
                    <w:rPr>
                      <w:b/>
                      <w:bCs/>
                    </w:rPr>
                  </w:pPr>
                  <w:r w:rsidRPr="002E01D3">
                    <w:rPr>
                      <w:b/>
                      <w:bCs/>
                    </w:rPr>
                    <w:t>GRÜNER VELTLINER</w:t>
                  </w:r>
                  <w:r w:rsidR="003843EC">
                    <w:rPr>
                      <w:b/>
                      <w:bCs/>
                    </w:rPr>
                    <w:t xml:space="preserve"> </w:t>
                  </w:r>
                  <w:r w:rsidRPr="002E01D3">
                    <w:rPr>
                      <w:b/>
                      <w:bCs/>
                    </w:rPr>
                    <w:t xml:space="preserve"> 20</w:t>
                  </w:r>
                  <w:r w:rsidR="002603EE">
                    <w:rPr>
                      <w:b/>
                      <w:bCs/>
                    </w:rPr>
                    <w:t>24</w:t>
                  </w:r>
                </w:p>
                <w:p w14:paraId="2731DB89" w14:textId="77777777" w:rsidR="004E26E9" w:rsidRPr="002E01D3" w:rsidRDefault="004E26E9" w:rsidP="004E26E9">
                  <w:pPr>
                    <w:rPr>
                      <w:i/>
                      <w:iCs/>
                    </w:rPr>
                  </w:pPr>
                  <w:r w:rsidRPr="002E01D3">
                    <w:t xml:space="preserve">DAC Freiheit, Martin Nigl, Kremstal </w:t>
                  </w:r>
                  <w:r w:rsidRPr="002E01D3">
                    <w:rPr>
                      <w:rStyle w:val="8Pt"/>
                    </w:rPr>
                    <w:t>(12%Vol.)</w:t>
                  </w:r>
                </w:p>
              </w:tc>
            </w:tr>
          </w:tbl>
          <w:p w14:paraId="35522FB1" w14:textId="7033A8BC" w:rsidR="004E26E9" w:rsidRPr="002E01D3" w:rsidRDefault="004E26E9" w:rsidP="0049212F">
            <w:pPr>
              <w:rPr>
                <w:b/>
                <w:bCs/>
              </w:rPr>
            </w:pP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2CFC765E" w14:textId="04D89C2F" w:rsidR="004E26E9" w:rsidRPr="002E01D3" w:rsidRDefault="004E26E9" w:rsidP="0049212F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55.00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6C55AF31" w14:textId="77777777" w:rsidR="004E26E9" w:rsidRPr="002E01D3" w:rsidRDefault="004E26E9" w:rsidP="0049212F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2E2EC9BD" w14:textId="77777777" w:rsidR="004E26E9" w:rsidRPr="002E01D3" w:rsidRDefault="004E26E9" w:rsidP="0049212F">
            <w:pPr>
              <w:jc w:val="right"/>
              <w:rPr>
                <w:b/>
                <w:bCs/>
              </w:rPr>
            </w:pPr>
          </w:p>
        </w:tc>
      </w:tr>
      <w:tr w:rsidR="00C25F69" w:rsidRPr="002E01D3" w14:paraId="0287DB5E" w14:textId="77777777" w:rsidTr="00D83BA5">
        <w:trPr>
          <w:trHeight w:val="20"/>
        </w:trPr>
        <w:tc>
          <w:tcPr>
            <w:tcW w:w="5581" w:type="dxa"/>
            <w:gridSpan w:val="4"/>
            <w:tcBorders>
              <w:bottom w:val="single" w:sz="8" w:space="0" w:color="auto"/>
            </w:tcBorders>
            <w:vAlign w:val="bottom"/>
          </w:tcPr>
          <w:p w14:paraId="67CD3C8D" w14:textId="07D49871" w:rsidR="00C25F69" w:rsidRPr="007C0C7B" w:rsidRDefault="00623492" w:rsidP="0051741F">
            <w:pPr>
              <w:ind w:right="1921"/>
              <w:rPr>
                <w:b/>
                <w:bCs/>
              </w:rPr>
            </w:pPr>
            <w:r w:rsidRPr="007C0C7B">
              <w:rPr>
                <w:b/>
                <w:bCs/>
              </w:rPr>
              <w:t>AUS DEN D</w:t>
            </w:r>
            <w:r w:rsidRPr="007C0C7B">
              <w:rPr>
                <w:rFonts w:hint="cs"/>
                <w:b/>
                <w:bCs/>
              </w:rPr>
              <w:t>Ö</w:t>
            </w:r>
            <w:r w:rsidRPr="007C0C7B">
              <w:rPr>
                <w:b/>
                <w:bCs/>
              </w:rPr>
              <w:t xml:space="preserve">RFERN </w:t>
            </w:r>
            <w:r w:rsidR="00C25F69" w:rsidRPr="007C0C7B">
              <w:rPr>
                <w:b/>
                <w:bCs/>
              </w:rPr>
              <w:t>2024</w:t>
            </w:r>
          </w:p>
          <w:p w14:paraId="4E458A8C" w14:textId="7697663A" w:rsidR="00C25F69" w:rsidRPr="007C0C7B" w:rsidRDefault="00122DB2" w:rsidP="0051741F">
            <w:pPr>
              <w:ind w:right="1921"/>
            </w:pPr>
            <w:r w:rsidRPr="007C0C7B">
              <w:t xml:space="preserve">Rosi Schuster, Burgenland </w:t>
            </w:r>
            <w:r w:rsidR="00793294" w:rsidRPr="007C0C7B">
              <w:rPr>
                <w:sz w:val="16"/>
                <w:szCs w:val="16"/>
              </w:rPr>
              <w:t>(</w:t>
            </w:r>
            <w:r w:rsidR="00E00830" w:rsidRPr="007C0C7B">
              <w:rPr>
                <w:sz w:val="16"/>
                <w:szCs w:val="16"/>
              </w:rPr>
              <w:t>13.5 Vol.%)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5CE0F31A" w14:textId="7751A67D" w:rsidR="00C25F69" w:rsidRPr="007C0C7B" w:rsidRDefault="00DC361A" w:rsidP="0049212F">
            <w:pPr>
              <w:jc w:val="right"/>
              <w:rPr>
                <w:b/>
                <w:bCs/>
              </w:rPr>
            </w:pPr>
            <w:r w:rsidRPr="007C0C7B">
              <w:rPr>
                <w:b/>
                <w:bCs/>
              </w:rPr>
              <w:t>58.00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3CDB08E8" w14:textId="77777777" w:rsidR="00C25F69" w:rsidRPr="002E01D3" w:rsidRDefault="00C25F69" w:rsidP="0049212F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39F18BAA" w14:textId="77777777" w:rsidR="00C25F69" w:rsidRPr="002E01D3" w:rsidRDefault="00C25F69" w:rsidP="0049212F">
            <w:pPr>
              <w:jc w:val="right"/>
              <w:rPr>
                <w:b/>
                <w:bCs/>
              </w:rPr>
            </w:pPr>
          </w:p>
        </w:tc>
      </w:tr>
      <w:tr w:rsidR="00F1163A" w:rsidRPr="002E01D3" w14:paraId="64BFEAF6" w14:textId="77777777" w:rsidTr="00D83BA5">
        <w:trPr>
          <w:trHeight w:val="20"/>
        </w:trPr>
        <w:tc>
          <w:tcPr>
            <w:tcW w:w="5581" w:type="dxa"/>
            <w:gridSpan w:val="4"/>
            <w:tcBorders>
              <w:bottom w:val="single" w:sz="8" w:space="0" w:color="auto"/>
            </w:tcBorders>
            <w:vAlign w:val="bottom"/>
          </w:tcPr>
          <w:p w14:paraId="79F61A39" w14:textId="52EFAEA4" w:rsidR="00F1163A" w:rsidRDefault="00A62E4A" w:rsidP="0051741F">
            <w:pPr>
              <w:ind w:right="1921"/>
              <w:rPr>
                <w:b/>
                <w:bCs/>
              </w:rPr>
            </w:pPr>
            <w:r>
              <w:rPr>
                <w:b/>
                <w:bCs/>
              </w:rPr>
              <w:t xml:space="preserve">ZUM </w:t>
            </w:r>
            <w:r w:rsidR="005D0A3C">
              <w:rPr>
                <w:b/>
                <w:bCs/>
              </w:rPr>
              <w:t>P</w:t>
            </w:r>
            <w:r>
              <w:rPr>
                <w:b/>
                <w:bCs/>
              </w:rPr>
              <w:t>R</w:t>
            </w:r>
            <w:r w:rsidR="00F1163A">
              <w:rPr>
                <w:b/>
                <w:bCs/>
              </w:rPr>
              <w:t>ANGER</w:t>
            </w:r>
            <w:r w:rsidR="003843EC">
              <w:rPr>
                <w:b/>
                <w:bCs/>
              </w:rPr>
              <w:t xml:space="preserve"> </w:t>
            </w:r>
            <w:r w:rsidR="00F1163A">
              <w:rPr>
                <w:b/>
                <w:bCs/>
              </w:rPr>
              <w:t>NATURWEIN 2022</w:t>
            </w:r>
          </w:p>
          <w:p w14:paraId="284F6171" w14:textId="04381D87" w:rsidR="00F1163A" w:rsidRPr="00497D0E" w:rsidRDefault="00F1163A" w:rsidP="00497D0E">
            <w:pPr>
              <w:ind w:right="1753"/>
              <w:rPr>
                <w:sz w:val="16"/>
                <w:szCs w:val="16"/>
              </w:rPr>
            </w:pPr>
            <w:r w:rsidRPr="00497D0E">
              <w:rPr>
                <w:sz w:val="16"/>
                <w:szCs w:val="16"/>
              </w:rPr>
              <w:t>Weingut zum Pranger, Gumpoldskirchen (</w:t>
            </w:r>
            <w:r w:rsidR="00497D0E" w:rsidRPr="00497D0E">
              <w:rPr>
                <w:sz w:val="16"/>
                <w:szCs w:val="16"/>
              </w:rPr>
              <w:t xml:space="preserve">12.5 % </w:t>
            </w:r>
            <w:r w:rsidR="00497D0E">
              <w:rPr>
                <w:sz w:val="16"/>
                <w:szCs w:val="16"/>
              </w:rPr>
              <w:t>V</w:t>
            </w:r>
            <w:r w:rsidR="00497D0E" w:rsidRPr="00497D0E">
              <w:rPr>
                <w:sz w:val="16"/>
                <w:szCs w:val="16"/>
              </w:rPr>
              <w:t>ol.)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0859F03E" w14:textId="26516EC3" w:rsidR="00F1163A" w:rsidRDefault="00497D0E" w:rsidP="0049212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58.50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7D6229E0" w14:textId="77777777" w:rsidR="00F1163A" w:rsidRPr="002E01D3" w:rsidRDefault="00F1163A" w:rsidP="0049212F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39ED6EC9" w14:textId="77777777" w:rsidR="00F1163A" w:rsidRPr="002E01D3" w:rsidRDefault="00F1163A" w:rsidP="0049212F">
            <w:pPr>
              <w:jc w:val="right"/>
              <w:rPr>
                <w:b/>
                <w:bCs/>
              </w:rPr>
            </w:pPr>
          </w:p>
        </w:tc>
      </w:tr>
      <w:tr w:rsidR="007849B9" w:rsidRPr="002E01D3" w14:paraId="59E5382E" w14:textId="77777777" w:rsidTr="00521A43">
        <w:trPr>
          <w:trHeight w:val="703"/>
        </w:trPr>
        <w:tc>
          <w:tcPr>
            <w:tcW w:w="5581" w:type="dxa"/>
            <w:gridSpan w:val="4"/>
          </w:tcPr>
          <w:p w14:paraId="7A2F73F9" w14:textId="77777777" w:rsidR="00DC361A" w:rsidRDefault="00DC361A" w:rsidP="005E6B01">
            <w:pPr>
              <w:pStyle w:val="berschrift1"/>
              <w:spacing w:before="0" w:after="190" w:line="240" w:lineRule="auto"/>
              <w:rPr>
                <w:rFonts w:hint="eastAsia"/>
                <w:b/>
                <w:bCs w:val="0"/>
              </w:rPr>
            </w:pPr>
          </w:p>
          <w:p w14:paraId="4D5D4501" w14:textId="5D7C0743" w:rsidR="007849B9" w:rsidRPr="002E01D3" w:rsidRDefault="007849B9" w:rsidP="005E6B01">
            <w:pPr>
              <w:pStyle w:val="berschrift1"/>
              <w:spacing w:before="0" w:after="190" w:line="240" w:lineRule="auto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Deutschland</w:t>
            </w:r>
          </w:p>
        </w:tc>
        <w:tc>
          <w:tcPr>
            <w:tcW w:w="728" w:type="dxa"/>
            <w:vAlign w:val="bottom"/>
          </w:tcPr>
          <w:p w14:paraId="0E2D139A" w14:textId="77777777" w:rsidR="007849B9" w:rsidRPr="002E01D3" w:rsidRDefault="007849B9" w:rsidP="005E6B01">
            <w:pPr>
              <w:pStyle w:val="Menge10Pt"/>
            </w:pPr>
          </w:p>
        </w:tc>
        <w:tc>
          <w:tcPr>
            <w:tcW w:w="854" w:type="dxa"/>
            <w:vAlign w:val="bottom"/>
          </w:tcPr>
          <w:p w14:paraId="7255C56C" w14:textId="77777777" w:rsidR="007849B9" w:rsidRPr="002E01D3" w:rsidRDefault="007849B9" w:rsidP="005E6B01">
            <w:pPr>
              <w:pStyle w:val="Menge10Pt"/>
            </w:pPr>
          </w:p>
        </w:tc>
        <w:tc>
          <w:tcPr>
            <w:tcW w:w="854" w:type="dxa"/>
            <w:vAlign w:val="bottom"/>
          </w:tcPr>
          <w:p w14:paraId="5F83AF34" w14:textId="77777777" w:rsidR="007849B9" w:rsidRPr="002E01D3" w:rsidRDefault="007849B9" w:rsidP="005E6B01">
            <w:pPr>
              <w:pStyle w:val="Menge10Pt"/>
            </w:pPr>
          </w:p>
        </w:tc>
      </w:tr>
      <w:tr w:rsidR="007849B9" w:rsidRPr="002E01D3" w14:paraId="67B09E15" w14:textId="77777777" w:rsidTr="00521A43">
        <w:trPr>
          <w:trHeight w:val="20"/>
        </w:trPr>
        <w:tc>
          <w:tcPr>
            <w:tcW w:w="5581" w:type="dxa"/>
            <w:gridSpan w:val="4"/>
            <w:vAlign w:val="bottom"/>
          </w:tcPr>
          <w:p w14:paraId="761DD90A" w14:textId="31A747E4" w:rsidR="007849B9" w:rsidRPr="002E01D3" w:rsidRDefault="007849B9" w:rsidP="005E6B01"/>
        </w:tc>
        <w:tc>
          <w:tcPr>
            <w:tcW w:w="728" w:type="dxa"/>
            <w:vAlign w:val="bottom"/>
          </w:tcPr>
          <w:p w14:paraId="721C4B77" w14:textId="3013D6CB" w:rsidR="007849B9" w:rsidRPr="002E01D3" w:rsidRDefault="007849B9" w:rsidP="00B44F2C">
            <w:pPr>
              <w:jc w:val="center"/>
              <w:rPr>
                <w:b/>
                <w:bCs/>
              </w:rPr>
            </w:pPr>
          </w:p>
        </w:tc>
        <w:tc>
          <w:tcPr>
            <w:tcW w:w="854" w:type="dxa"/>
            <w:vAlign w:val="bottom"/>
          </w:tcPr>
          <w:p w14:paraId="428817BB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vAlign w:val="bottom"/>
          </w:tcPr>
          <w:p w14:paraId="7A033261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</w:tr>
      <w:tr w:rsidR="00347962" w:rsidRPr="002E01D3" w14:paraId="11E77441" w14:textId="77777777" w:rsidTr="00521A43">
        <w:trPr>
          <w:trHeight w:val="20"/>
        </w:trPr>
        <w:tc>
          <w:tcPr>
            <w:tcW w:w="5581" w:type="dxa"/>
            <w:gridSpan w:val="4"/>
            <w:tcBorders>
              <w:bottom w:val="single" w:sz="8" w:space="0" w:color="auto"/>
            </w:tcBorders>
            <w:vAlign w:val="bottom"/>
          </w:tcPr>
          <w:p w14:paraId="79E2CE36" w14:textId="596CF77C" w:rsidR="00347962" w:rsidRPr="002E01D3" w:rsidRDefault="00347962" w:rsidP="00347962">
            <w:pPr>
              <w:rPr>
                <w:b/>
                <w:bCs/>
                <w:sz w:val="17"/>
                <w:szCs w:val="18"/>
              </w:rPr>
            </w:pPr>
            <w:r w:rsidRPr="002E01D3">
              <w:rPr>
                <w:b/>
                <w:bCs/>
              </w:rPr>
              <w:t>WEISSERBURGUNDER BIO 202</w:t>
            </w:r>
            <w:r w:rsidR="00497D0E">
              <w:rPr>
                <w:b/>
                <w:bCs/>
              </w:rPr>
              <w:t>4</w:t>
            </w:r>
          </w:p>
          <w:p w14:paraId="1FAE1ABF" w14:textId="0D0DE069" w:rsidR="00347962" w:rsidRPr="002E01D3" w:rsidRDefault="00347962" w:rsidP="00347962">
            <w:r w:rsidRPr="002E01D3">
              <w:t>Rheinhessen QbA (</w:t>
            </w:r>
            <w:r w:rsidRPr="002E01D3">
              <w:rPr>
                <w:sz w:val="16"/>
                <w:szCs w:val="16"/>
              </w:rPr>
              <w:t>12</w:t>
            </w:r>
            <w:r w:rsidRPr="002E01D3">
              <w:rPr>
                <w:rStyle w:val="8Pt"/>
              </w:rPr>
              <w:t>.5% Vol.)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7544DF9C" w14:textId="4FBD50DB" w:rsidR="00347962" w:rsidRPr="002E01D3" w:rsidRDefault="00347962" w:rsidP="0049212F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</w:t>
            </w:r>
            <w:r w:rsidR="000315CA" w:rsidRPr="002E01D3">
              <w:rPr>
                <w:b/>
                <w:bCs/>
              </w:rPr>
              <w:t>9</w:t>
            </w:r>
            <w:r w:rsidRPr="002E01D3">
              <w:rPr>
                <w:b/>
                <w:bCs/>
              </w:rPr>
              <w:t>.50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6E4355C9" w14:textId="77777777" w:rsidR="00347962" w:rsidRPr="002E01D3" w:rsidRDefault="00347962" w:rsidP="0049212F">
            <w:pPr>
              <w:jc w:val="right"/>
              <w:rPr>
                <w:b/>
                <w:bCs/>
                <w:highlight w:val="yellow"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283EF270" w14:textId="4BF933D5" w:rsidR="00347962" w:rsidRPr="002E01D3" w:rsidRDefault="00347962" w:rsidP="0049212F">
            <w:pPr>
              <w:jc w:val="right"/>
              <w:rPr>
                <w:b/>
                <w:bCs/>
              </w:rPr>
            </w:pPr>
          </w:p>
        </w:tc>
      </w:tr>
      <w:tr w:rsidR="00C44C7A" w:rsidRPr="002E01D3" w14:paraId="4774032A" w14:textId="77777777" w:rsidTr="00521A43">
        <w:trPr>
          <w:trHeight w:val="20"/>
        </w:trPr>
        <w:tc>
          <w:tcPr>
            <w:tcW w:w="5581" w:type="dxa"/>
            <w:gridSpan w:val="4"/>
            <w:tcBorders>
              <w:bottom w:val="single" w:sz="8" w:space="0" w:color="auto"/>
            </w:tcBorders>
            <w:vAlign w:val="bottom"/>
          </w:tcPr>
          <w:p w14:paraId="6E934184" w14:textId="37ADC0B4" w:rsidR="00411A90" w:rsidRPr="002E01D3" w:rsidRDefault="00411A90" w:rsidP="0049212F">
            <w:pPr>
              <w:rPr>
                <w:b/>
                <w:bCs/>
              </w:rPr>
            </w:pPr>
            <w:r w:rsidRPr="002E01D3">
              <w:rPr>
                <w:b/>
                <w:bCs/>
              </w:rPr>
              <w:t xml:space="preserve">RIESLING </w:t>
            </w:r>
            <w:r w:rsidR="00D330A8" w:rsidRPr="002E01D3">
              <w:rPr>
                <w:b/>
                <w:bCs/>
              </w:rPr>
              <w:t>W</w:t>
            </w:r>
            <w:r w:rsidR="00536388" w:rsidRPr="002E01D3">
              <w:rPr>
                <w:b/>
                <w:bCs/>
              </w:rPr>
              <w:t>EHLENER KLOSTERBERG</w:t>
            </w:r>
            <w:r w:rsidR="00C44C7A" w:rsidRPr="002E01D3">
              <w:rPr>
                <w:b/>
                <w:bCs/>
              </w:rPr>
              <w:t xml:space="preserve"> 202</w:t>
            </w:r>
            <w:r w:rsidR="009208C9" w:rsidRPr="002E01D3">
              <w:rPr>
                <w:b/>
                <w:bCs/>
              </w:rPr>
              <w:t>1</w:t>
            </w:r>
          </w:p>
          <w:p w14:paraId="16167EF6" w14:textId="4B4B7EBB" w:rsidR="00C44C7A" w:rsidRPr="002E01D3" w:rsidRDefault="00411A90" w:rsidP="0049212F">
            <w:pPr>
              <w:rPr>
                <w:b/>
                <w:bCs/>
              </w:rPr>
            </w:pPr>
            <w:r w:rsidRPr="002E01D3">
              <w:t>Kabinett, Markus Molitor, Mosel</w:t>
            </w:r>
            <w:r w:rsidR="00C44C7A" w:rsidRPr="002E01D3">
              <w:t xml:space="preserve"> (</w:t>
            </w:r>
            <w:r w:rsidR="00C44C7A" w:rsidRPr="002E01D3">
              <w:rPr>
                <w:sz w:val="16"/>
                <w:szCs w:val="16"/>
              </w:rPr>
              <w:t>12</w:t>
            </w:r>
            <w:r w:rsidR="00C44C7A" w:rsidRPr="002E01D3">
              <w:rPr>
                <w:rStyle w:val="8Pt"/>
              </w:rPr>
              <w:t>.5% Vol.)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781158DD" w14:textId="53FC7061" w:rsidR="00C44C7A" w:rsidRPr="002E01D3" w:rsidRDefault="00482643" w:rsidP="0049212F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</w:t>
            </w:r>
            <w:r w:rsidR="000315CA" w:rsidRPr="002E01D3">
              <w:rPr>
                <w:b/>
                <w:bCs/>
              </w:rPr>
              <w:t>1</w:t>
            </w:r>
            <w:r w:rsidRPr="002E01D3">
              <w:rPr>
                <w:b/>
                <w:bCs/>
              </w:rPr>
              <w:t>.50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4C8B0AA6" w14:textId="77777777" w:rsidR="00C44C7A" w:rsidRPr="002E01D3" w:rsidRDefault="00C44C7A" w:rsidP="0049212F">
            <w:pPr>
              <w:jc w:val="right"/>
              <w:rPr>
                <w:b/>
                <w:bCs/>
                <w:highlight w:val="yellow"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0D245F98" w14:textId="6AA72174" w:rsidR="00C44C7A" w:rsidRPr="002E01D3" w:rsidRDefault="00C44C7A" w:rsidP="0049212F">
            <w:pPr>
              <w:jc w:val="right"/>
              <w:rPr>
                <w:b/>
                <w:bCs/>
              </w:rPr>
            </w:pPr>
          </w:p>
        </w:tc>
      </w:tr>
    </w:tbl>
    <w:p w14:paraId="7DAD8CBA" w14:textId="77777777" w:rsidR="007849B9" w:rsidRPr="002E01D3" w:rsidRDefault="007849B9" w:rsidP="007849B9">
      <w:pPr>
        <w:spacing w:after="130"/>
      </w:pPr>
    </w:p>
    <w:p w14:paraId="6A9154BC" w14:textId="77777777" w:rsidR="007849B9" w:rsidRPr="002E01D3" w:rsidRDefault="007849B9" w:rsidP="007849B9">
      <w:pPr>
        <w:spacing w:after="130"/>
      </w:pPr>
    </w:p>
    <w:p w14:paraId="46FEB207" w14:textId="77777777" w:rsidR="005C3A51" w:rsidRPr="002E01D3" w:rsidRDefault="005C3A51" w:rsidP="00C65232">
      <w:pPr>
        <w:pStyle w:val="Titel"/>
        <w:rPr>
          <w:rFonts w:hint="eastAsia"/>
        </w:rPr>
      </w:pPr>
    </w:p>
    <w:p w14:paraId="140638E8" w14:textId="77777777" w:rsidR="005C3A51" w:rsidRPr="002E01D3" w:rsidRDefault="005C3A51" w:rsidP="00C65232">
      <w:pPr>
        <w:pStyle w:val="Titel"/>
        <w:rPr>
          <w:rFonts w:hint="eastAsia"/>
        </w:rPr>
      </w:pPr>
    </w:p>
    <w:p w14:paraId="212C218E" w14:textId="77777777" w:rsidR="005C3A51" w:rsidRPr="002E01D3" w:rsidRDefault="005C3A51" w:rsidP="00C65232">
      <w:pPr>
        <w:pStyle w:val="Titel"/>
        <w:rPr>
          <w:rFonts w:hint="eastAsia"/>
        </w:rPr>
      </w:pPr>
    </w:p>
    <w:p w14:paraId="40F42C40" w14:textId="77777777" w:rsidR="005C3A51" w:rsidRPr="002E01D3" w:rsidRDefault="005C3A51" w:rsidP="00C65232">
      <w:pPr>
        <w:pStyle w:val="Titel"/>
        <w:rPr>
          <w:rFonts w:hint="eastAsia"/>
        </w:rPr>
      </w:pPr>
    </w:p>
    <w:p w14:paraId="699B7EEB" w14:textId="77777777" w:rsidR="00734DB8" w:rsidRPr="002E01D3" w:rsidRDefault="00734DB8" w:rsidP="00C65232">
      <w:pPr>
        <w:pStyle w:val="Titel"/>
        <w:rPr>
          <w:rFonts w:hint="eastAsia"/>
        </w:rPr>
      </w:pPr>
    </w:p>
    <w:p w14:paraId="62EEAC76" w14:textId="77777777" w:rsidR="00772D06" w:rsidRPr="002E01D3" w:rsidRDefault="00772D06" w:rsidP="00C65232">
      <w:pPr>
        <w:pStyle w:val="Titel"/>
        <w:rPr>
          <w:rFonts w:hint="eastAsia"/>
        </w:rPr>
      </w:pPr>
    </w:p>
    <w:p w14:paraId="7F9B2A5E" w14:textId="77777777" w:rsidR="003A5F5A" w:rsidRDefault="003A5F5A" w:rsidP="00C65232">
      <w:pPr>
        <w:pStyle w:val="Titel"/>
      </w:pPr>
    </w:p>
    <w:p w14:paraId="0C845809" w14:textId="77777777" w:rsidR="003A5F5A" w:rsidRDefault="003A5F5A" w:rsidP="00C65232">
      <w:pPr>
        <w:pStyle w:val="Titel"/>
      </w:pPr>
    </w:p>
    <w:p w14:paraId="34AAF38B" w14:textId="77777777" w:rsidR="003A5F5A" w:rsidRDefault="003A5F5A" w:rsidP="00C65232">
      <w:pPr>
        <w:pStyle w:val="Titel"/>
      </w:pPr>
    </w:p>
    <w:p w14:paraId="40AB4585" w14:textId="4C31FC5A" w:rsidR="007849B9" w:rsidRPr="002E01D3" w:rsidRDefault="007849B9" w:rsidP="00C65232">
      <w:pPr>
        <w:pStyle w:val="Titel"/>
        <w:rPr>
          <w:rFonts w:hint="eastAsia"/>
        </w:rPr>
      </w:pPr>
      <w:r w:rsidRPr="002E01D3">
        <w:rPr>
          <w:noProof/>
        </w:rPr>
        <w:lastRenderedPageBreak/>
        <w:drawing>
          <wp:anchor distT="0" distB="0" distL="114300" distR="114300" simplePos="0" relativeHeight="251658257" behindDoc="0" locked="1" layoutInCell="1" allowOverlap="1" wp14:anchorId="4E7C66D3" wp14:editId="7E3A18E0">
            <wp:simplePos x="0" y="0"/>
            <wp:positionH relativeFrom="page">
              <wp:posOffset>431800</wp:posOffset>
            </wp:positionH>
            <wp:positionV relativeFrom="page">
              <wp:posOffset>9958705</wp:posOffset>
            </wp:positionV>
            <wp:extent cx="172085" cy="523875"/>
            <wp:effectExtent l="0" t="0" r="0" b="9525"/>
            <wp:wrapNone/>
            <wp:docPr id="1641762481" name="Grafik 1641762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66815" name="Grafik 101426681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01D3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1" layoutInCell="1" allowOverlap="1" wp14:anchorId="24B285B7" wp14:editId="6FC08569">
                <wp:simplePos x="0" y="0"/>
                <wp:positionH relativeFrom="column">
                  <wp:align>center</wp:align>
                </wp:positionH>
                <wp:positionV relativeFrom="page">
                  <wp:posOffset>10165080</wp:posOffset>
                </wp:positionV>
                <wp:extent cx="3409200" cy="129600"/>
                <wp:effectExtent l="0" t="0" r="1270" b="5715"/>
                <wp:wrapSquare wrapText="bothSides"/>
                <wp:docPr id="1145352770" name="Textfeld 1145352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200" cy="1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BF6668" w14:textId="1A0456F2" w:rsidR="007849B9" w:rsidRPr="002E01D3" w:rsidRDefault="007849B9" w:rsidP="007849B9">
                            <w:pPr>
                              <w:pStyle w:val="Infotextkursiv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285B7" id="Textfeld 1145352770" o:spid="_x0000_s1031" type="#_x0000_t202" style="position:absolute;left:0;text-align:left;margin-left:0;margin-top:800.4pt;width:268.45pt;height:10.2pt;z-index:2516582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" filled="f" stroked="f" strokeweight=".5pt">
                <v:textbox style="mso-fit-shape-to-text:t" inset="0,0,0,0">
                  <w:txbxContent>
                    <w:p w14:paraId="62BF6668" w14:textId="1A0456F2" w:rsidR="007849B9" w:rsidRPr="002E01D3" w:rsidRDefault="007849B9" w:rsidP="007849B9">
                      <w:pPr>
                        <w:pStyle w:val="Infotextkursiv"/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Pr="002E01D3"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1" layoutInCell="1" allowOverlap="1" wp14:anchorId="47CAF55F" wp14:editId="55831F91">
                <wp:simplePos x="0" y="0"/>
                <wp:positionH relativeFrom="page">
                  <wp:posOffset>428625</wp:posOffset>
                </wp:positionH>
                <wp:positionV relativeFrom="page">
                  <wp:posOffset>209550</wp:posOffset>
                </wp:positionV>
                <wp:extent cx="6413500" cy="10248900"/>
                <wp:effectExtent l="0" t="0" r="25400" b="19050"/>
                <wp:wrapNone/>
                <wp:docPr id="1873791681" name="Rechteck 1873791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0" cy="10248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AD354" id="Rechteck 1873791681" o:spid="_x0000_s1026" style="position:absolute;margin-left:33.75pt;margin-top:16.5pt;width:505pt;height:807pt;z-index:-251658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" filled="f" strokecolor="windowText" strokeweight="1pt">
                <w10:wrap anchorx="page" anchory="page"/>
                <w10:anchorlock/>
              </v:rect>
            </w:pict>
          </mc:Fallback>
        </mc:AlternateContent>
      </w:r>
      <w:r w:rsidRPr="002E01D3">
        <w:t>Rosé</w:t>
      </w:r>
    </w:p>
    <w:tbl>
      <w:tblPr>
        <w:tblStyle w:val="TabelleohneRahmen"/>
        <w:tblW w:w="8017" w:type="dxa"/>
        <w:tblInd w:w="284" w:type="dxa"/>
        <w:tblLayout w:type="fixed"/>
        <w:tblCellMar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5581"/>
        <w:gridCol w:w="728"/>
        <w:gridCol w:w="854"/>
        <w:gridCol w:w="854"/>
      </w:tblGrid>
      <w:tr w:rsidR="007849B9" w:rsidRPr="002E01D3" w14:paraId="2D566393" w14:textId="77777777" w:rsidTr="006346E6">
        <w:trPr>
          <w:trHeight w:val="667"/>
        </w:trPr>
        <w:tc>
          <w:tcPr>
            <w:tcW w:w="5581" w:type="dxa"/>
          </w:tcPr>
          <w:p w14:paraId="1DFCC6FA" w14:textId="77777777" w:rsidR="00714D0C" w:rsidRPr="002E01D3" w:rsidRDefault="00714D0C" w:rsidP="005E6B01">
            <w:pPr>
              <w:pStyle w:val="berschrift1"/>
              <w:spacing w:before="0" w:after="190"/>
              <w:rPr>
                <w:rFonts w:hint="eastAsia"/>
                <w:b/>
                <w:bCs w:val="0"/>
              </w:rPr>
            </w:pPr>
          </w:p>
          <w:p w14:paraId="55F8D037" w14:textId="77777777" w:rsidR="00714D0C" w:rsidRPr="002E01D3" w:rsidRDefault="00714D0C" w:rsidP="005E6B01">
            <w:pPr>
              <w:pStyle w:val="berschrift1"/>
              <w:spacing w:before="0" w:after="190"/>
              <w:rPr>
                <w:rFonts w:hint="eastAsia"/>
                <w:b/>
                <w:bCs w:val="0"/>
              </w:rPr>
            </w:pPr>
          </w:p>
          <w:p w14:paraId="73D7C438" w14:textId="77777777" w:rsidR="00714D0C" w:rsidRPr="002E01D3" w:rsidRDefault="00714D0C" w:rsidP="005E6B01">
            <w:pPr>
              <w:pStyle w:val="berschrift1"/>
              <w:spacing w:before="0" w:after="190"/>
              <w:rPr>
                <w:rFonts w:hint="eastAsia"/>
                <w:b/>
                <w:bCs w:val="0"/>
              </w:rPr>
            </w:pPr>
          </w:p>
          <w:p w14:paraId="0596E154" w14:textId="45589EFA" w:rsidR="007849B9" w:rsidRPr="002E01D3" w:rsidRDefault="007849B9" w:rsidP="005E6B01">
            <w:pPr>
              <w:pStyle w:val="berschrift1"/>
              <w:spacing w:before="0" w:after="190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Schweiz</w:t>
            </w:r>
          </w:p>
        </w:tc>
        <w:tc>
          <w:tcPr>
            <w:tcW w:w="728" w:type="dxa"/>
            <w:vAlign w:val="bottom"/>
          </w:tcPr>
          <w:p w14:paraId="084EF71C" w14:textId="77777777" w:rsidR="007849B9" w:rsidRPr="002E01D3" w:rsidRDefault="007849B9" w:rsidP="005E6B01">
            <w:pPr>
              <w:pStyle w:val="Menge10Pt"/>
            </w:pPr>
            <w:r w:rsidRPr="002E01D3">
              <w:t>7.5dl</w:t>
            </w:r>
          </w:p>
        </w:tc>
        <w:tc>
          <w:tcPr>
            <w:tcW w:w="854" w:type="dxa"/>
            <w:vAlign w:val="bottom"/>
          </w:tcPr>
          <w:p w14:paraId="586AAB5C" w14:textId="720ADDAD" w:rsidR="007849B9" w:rsidRPr="002E01D3" w:rsidRDefault="00FC213A" w:rsidP="005E6B01">
            <w:pPr>
              <w:pStyle w:val="Menge10Pt"/>
            </w:pPr>
            <w:r>
              <w:t>3.75dl</w:t>
            </w:r>
          </w:p>
        </w:tc>
        <w:tc>
          <w:tcPr>
            <w:tcW w:w="854" w:type="dxa"/>
            <w:vAlign w:val="bottom"/>
          </w:tcPr>
          <w:p w14:paraId="0F3CDF7C" w14:textId="38D2CB7A" w:rsidR="007849B9" w:rsidRPr="002E01D3" w:rsidRDefault="004F1498" w:rsidP="005E6B01">
            <w:pPr>
              <w:pStyle w:val="Menge10Pt"/>
            </w:pPr>
            <w:r>
              <w:t>1dl</w:t>
            </w:r>
          </w:p>
        </w:tc>
      </w:tr>
      <w:tr w:rsidR="007849B9" w:rsidRPr="002E01D3" w14:paraId="0AFD6D97" w14:textId="77777777" w:rsidTr="006346E6">
        <w:trPr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6636DBD6" w14:textId="1DE9A93F" w:rsidR="007849B9" w:rsidRPr="00414F1C" w:rsidRDefault="007849B9" w:rsidP="005E6B01">
            <w:pPr>
              <w:rPr>
                <w:b/>
                <w:bCs/>
                <w:lang w:val="fr-CH"/>
              </w:rPr>
            </w:pPr>
            <w:r w:rsidRPr="00414F1C">
              <w:rPr>
                <w:b/>
                <w:bCs/>
                <w:lang w:val="fr-CH"/>
              </w:rPr>
              <w:t xml:space="preserve">OEIL DE PERDRIX </w:t>
            </w:r>
            <w:r w:rsidR="00C40870" w:rsidRPr="00414F1C">
              <w:rPr>
                <w:b/>
                <w:bCs/>
                <w:lang w:val="fr-CH"/>
              </w:rPr>
              <w:t xml:space="preserve">AOC </w:t>
            </w:r>
            <w:r w:rsidR="00283861" w:rsidRPr="00414F1C">
              <w:rPr>
                <w:b/>
                <w:bCs/>
                <w:lang w:val="fr-CH"/>
              </w:rPr>
              <w:t>NE</w:t>
            </w:r>
            <w:r w:rsidRPr="00414F1C">
              <w:rPr>
                <w:b/>
                <w:bCs/>
                <w:lang w:val="fr-CH"/>
              </w:rPr>
              <w:t xml:space="preserve"> 202</w:t>
            </w:r>
            <w:r w:rsidR="0039311C" w:rsidRPr="00414F1C">
              <w:rPr>
                <w:b/>
                <w:bCs/>
                <w:lang w:val="fr-CH"/>
              </w:rPr>
              <w:t>4</w:t>
            </w:r>
          </w:p>
          <w:p w14:paraId="619C8DFC" w14:textId="7C15A06F" w:rsidR="007849B9" w:rsidRPr="00414F1C" w:rsidRDefault="007849B9" w:rsidP="005E6B01">
            <w:pPr>
              <w:rPr>
                <w:lang w:val="fr-CH"/>
              </w:rPr>
            </w:pPr>
            <w:r w:rsidRPr="00414F1C">
              <w:rPr>
                <w:lang w:val="fr-CH"/>
              </w:rPr>
              <w:t>Pinot Noir</w:t>
            </w:r>
          </w:p>
          <w:p w14:paraId="4DFFF64E" w14:textId="6261CB69" w:rsidR="007849B9" w:rsidRPr="00414F1C" w:rsidRDefault="00F400A8" w:rsidP="005E6B01">
            <w:pPr>
              <w:rPr>
                <w:lang w:val="fr-CH"/>
              </w:rPr>
            </w:pPr>
            <w:r w:rsidRPr="00414F1C">
              <w:rPr>
                <w:lang w:val="fr-CH"/>
              </w:rPr>
              <w:t>Domaine des Coccinelles, Neuchâtel, St-Aubin</w:t>
            </w:r>
            <w:r w:rsidRPr="00414F1C">
              <w:rPr>
                <w:rStyle w:val="8Pt"/>
                <w:lang w:val="fr-CH"/>
              </w:rPr>
              <w:t xml:space="preserve"> </w:t>
            </w:r>
            <w:r w:rsidR="007849B9" w:rsidRPr="00414F1C">
              <w:rPr>
                <w:rStyle w:val="8Pt"/>
                <w:lang w:val="fr-CH"/>
              </w:rPr>
              <w:t>(1</w:t>
            </w:r>
            <w:r w:rsidR="00261782" w:rsidRPr="00414F1C">
              <w:rPr>
                <w:rStyle w:val="8Pt"/>
                <w:lang w:val="fr-CH"/>
              </w:rPr>
              <w:t>2.5</w:t>
            </w:r>
            <w:r w:rsidR="007849B9" w:rsidRPr="00414F1C">
              <w:rPr>
                <w:rStyle w:val="8Pt"/>
                <w:lang w:val="fr-CH"/>
              </w:rPr>
              <w:t>% Vol.)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6F98EE8B" w14:textId="034B5433" w:rsidR="007849B9" w:rsidRPr="002E01D3" w:rsidRDefault="007849B9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54.</w:t>
            </w:r>
            <w:r w:rsidR="0063032A" w:rsidRPr="002E01D3">
              <w:rPr>
                <w:b/>
                <w:bCs/>
              </w:rPr>
              <w:t>5</w:t>
            </w:r>
            <w:r w:rsidRPr="002E01D3">
              <w:rPr>
                <w:b/>
                <w:bCs/>
              </w:rPr>
              <w:t>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59042D07" w14:textId="173E53CC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104039FE" w14:textId="0944634B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</w:tr>
    </w:tbl>
    <w:p w14:paraId="3761E2B1" w14:textId="77777777" w:rsidR="007849B9" w:rsidRPr="002E01D3" w:rsidRDefault="007849B9" w:rsidP="007849B9">
      <w:pPr>
        <w:spacing w:after="210"/>
      </w:pPr>
    </w:p>
    <w:tbl>
      <w:tblPr>
        <w:tblStyle w:val="TabelleohneRahmen"/>
        <w:tblW w:w="8017" w:type="dxa"/>
        <w:tblInd w:w="284" w:type="dxa"/>
        <w:tblLayout w:type="fixed"/>
        <w:tblCellMar>
          <w:bottom w:w="51" w:type="dxa"/>
          <w:right w:w="0" w:type="dxa"/>
        </w:tblCellMar>
        <w:tblLook w:val="04A0" w:firstRow="1" w:lastRow="0" w:firstColumn="1" w:lastColumn="0" w:noHBand="0" w:noVBand="1"/>
      </w:tblPr>
      <w:tblGrid>
        <w:gridCol w:w="5581"/>
        <w:gridCol w:w="728"/>
        <w:gridCol w:w="854"/>
        <w:gridCol w:w="854"/>
      </w:tblGrid>
      <w:tr w:rsidR="007849B9" w:rsidRPr="002E01D3" w14:paraId="495BFBFB" w14:textId="77777777" w:rsidTr="006346E6">
        <w:trPr>
          <w:trHeight w:val="624"/>
        </w:trPr>
        <w:tc>
          <w:tcPr>
            <w:tcW w:w="5581" w:type="dxa"/>
          </w:tcPr>
          <w:p w14:paraId="18ED9ADA" w14:textId="77777777" w:rsidR="00714D0C" w:rsidRPr="002E01D3" w:rsidRDefault="00714D0C" w:rsidP="005E6B01">
            <w:pPr>
              <w:pStyle w:val="berschrift1"/>
              <w:spacing w:before="0" w:after="0"/>
              <w:rPr>
                <w:rFonts w:hint="eastAsia"/>
                <w:b/>
                <w:bCs w:val="0"/>
              </w:rPr>
            </w:pPr>
          </w:p>
          <w:p w14:paraId="1D8D1D5A" w14:textId="77777777" w:rsidR="00714D0C" w:rsidRPr="002E01D3" w:rsidRDefault="00714D0C" w:rsidP="005E6B01">
            <w:pPr>
              <w:pStyle w:val="berschrift1"/>
              <w:spacing w:before="0" w:after="0"/>
              <w:rPr>
                <w:rFonts w:hint="eastAsia"/>
                <w:b/>
                <w:bCs w:val="0"/>
              </w:rPr>
            </w:pPr>
          </w:p>
          <w:p w14:paraId="414279EA" w14:textId="6E5A6978" w:rsidR="007849B9" w:rsidRPr="002E01D3" w:rsidRDefault="007849B9" w:rsidP="005E6B01">
            <w:pPr>
              <w:pStyle w:val="berschrift1"/>
              <w:spacing w:before="0" w:after="0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Frankreich</w:t>
            </w:r>
          </w:p>
        </w:tc>
        <w:tc>
          <w:tcPr>
            <w:tcW w:w="728" w:type="dxa"/>
            <w:vAlign w:val="bottom"/>
          </w:tcPr>
          <w:p w14:paraId="2E4BE924" w14:textId="77777777" w:rsidR="007849B9" w:rsidRPr="002E01D3" w:rsidRDefault="007849B9" w:rsidP="005E6B01">
            <w:pPr>
              <w:jc w:val="right"/>
            </w:pPr>
          </w:p>
        </w:tc>
        <w:tc>
          <w:tcPr>
            <w:tcW w:w="854" w:type="dxa"/>
            <w:vAlign w:val="bottom"/>
          </w:tcPr>
          <w:p w14:paraId="313BC978" w14:textId="77777777" w:rsidR="007849B9" w:rsidRPr="002E01D3" w:rsidRDefault="007849B9" w:rsidP="005E6B01">
            <w:pPr>
              <w:jc w:val="right"/>
            </w:pPr>
          </w:p>
        </w:tc>
        <w:tc>
          <w:tcPr>
            <w:tcW w:w="854" w:type="dxa"/>
            <w:vAlign w:val="bottom"/>
          </w:tcPr>
          <w:p w14:paraId="5DACCDB2" w14:textId="77777777" w:rsidR="007849B9" w:rsidRPr="002E01D3" w:rsidRDefault="007849B9" w:rsidP="005E6B01">
            <w:pPr>
              <w:jc w:val="right"/>
            </w:pPr>
          </w:p>
        </w:tc>
      </w:tr>
      <w:tr w:rsidR="007849B9" w:rsidRPr="002E01D3" w14:paraId="63F432C0" w14:textId="77777777" w:rsidTr="006346E6">
        <w:trPr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4352D972" w14:textId="77777777" w:rsidR="00714D0C" w:rsidRPr="00414F1C" w:rsidRDefault="00714D0C" w:rsidP="005E6B01">
            <w:pPr>
              <w:rPr>
                <w:b/>
                <w:bCs/>
                <w:lang w:val="fr-CH"/>
              </w:rPr>
            </w:pPr>
          </w:p>
          <w:p w14:paraId="68DEAF9C" w14:textId="498EC59D" w:rsidR="007849B9" w:rsidRPr="00414F1C" w:rsidRDefault="007849B9" w:rsidP="005E6B01">
            <w:pPr>
              <w:rPr>
                <w:b/>
                <w:bCs/>
                <w:lang w:val="fr-CH"/>
              </w:rPr>
            </w:pPr>
            <w:r w:rsidRPr="00414F1C">
              <w:rPr>
                <w:b/>
                <w:bCs/>
                <w:lang w:val="fr-CH"/>
              </w:rPr>
              <w:t>BERGERIE DE L’HORTUS</w:t>
            </w:r>
            <w:r w:rsidR="003843EC">
              <w:rPr>
                <w:b/>
                <w:bCs/>
                <w:lang w:val="fr-CH"/>
              </w:rPr>
              <w:t xml:space="preserve"> </w:t>
            </w:r>
            <w:r w:rsidR="00831A36" w:rsidRPr="00414F1C">
              <w:rPr>
                <w:b/>
                <w:bCs/>
                <w:lang w:val="fr-CH"/>
              </w:rPr>
              <w:t xml:space="preserve"> </w:t>
            </w:r>
            <w:r w:rsidR="00AE7142" w:rsidRPr="00414F1C">
              <w:rPr>
                <w:b/>
                <w:bCs/>
                <w:lang w:val="fr-CH"/>
              </w:rPr>
              <w:t>202</w:t>
            </w:r>
            <w:r w:rsidR="00E71D4E">
              <w:rPr>
                <w:b/>
                <w:bCs/>
                <w:lang w:val="fr-CH"/>
              </w:rPr>
              <w:t>5</w:t>
            </w:r>
          </w:p>
          <w:p w14:paraId="4203F54C" w14:textId="6D94508F" w:rsidR="007849B9" w:rsidRPr="00414F1C" w:rsidRDefault="007849B9" w:rsidP="005E6B01">
            <w:pPr>
              <w:rPr>
                <w:lang w:val="fr-CH"/>
              </w:rPr>
            </w:pPr>
            <w:r w:rsidRPr="00414F1C">
              <w:rPr>
                <w:lang w:val="fr-CH"/>
              </w:rPr>
              <w:t xml:space="preserve">Pic Saint Loup, </w:t>
            </w:r>
            <w:r w:rsidR="00AE7142" w:rsidRPr="00414F1C">
              <w:rPr>
                <w:lang w:val="fr-CH"/>
              </w:rPr>
              <w:t>Classique,</w:t>
            </w:r>
            <w:r w:rsidRPr="00414F1C">
              <w:rPr>
                <w:lang w:val="fr-CH"/>
              </w:rPr>
              <w:t xml:space="preserve"> Grenache-Syrah</w:t>
            </w:r>
          </w:p>
          <w:p w14:paraId="2CE64797" w14:textId="77777777" w:rsidR="007849B9" w:rsidRPr="00414F1C" w:rsidRDefault="007849B9" w:rsidP="005E6B01">
            <w:pPr>
              <w:rPr>
                <w:lang w:val="fr-CH"/>
              </w:rPr>
            </w:pPr>
            <w:r w:rsidRPr="00414F1C">
              <w:rPr>
                <w:lang w:val="fr-CH"/>
              </w:rPr>
              <w:t xml:space="preserve">Domaine de l’Hortus, Côteaux de Longuedoc </w:t>
            </w:r>
            <w:r w:rsidRPr="00414F1C">
              <w:rPr>
                <w:rStyle w:val="8Pt"/>
                <w:szCs w:val="16"/>
                <w:lang w:val="fr-CH"/>
              </w:rPr>
              <w:t>(13% Vol.)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195543AD" w14:textId="093ECC62" w:rsidR="007849B9" w:rsidRPr="002E01D3" w:rsidRDefault="007849B9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</w:t>
            </w:r>
            <w:r w:rsidR="00DA17DC" w:rsidRPr="002E01D3">
              <w:rPr>
                <w:b/>
                <w:bCs/>
              </w:rPr>
              <w:t>4</w:t>
            </w:r>
            <w:r w:rsidRPr="002E01D3">
              <w:rPr>
                <w:b/>
                <w:bCs/>
              </w:rPr>
              <w:t>.</w:t>
            </w:r>
            <w:r w:rsidR="00AB3213" w:rsidRPr="002E01D3">
              <w:rPr>
                <w:b/>
                <w:bCs/>
              </w:rPr>
              <w:t>0</w:t>
            </w:r>
            <w:r w:rsidRPr="002E01D3">
              <w:rPr>
                <w:b/>
                <w:bCs/>
              </w:rPr>
              <w:t>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7711F2D3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069D8496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</w:tr>
      <w:tr w:rsidR="00EE7160" w:rsidRPr="002E01D3" w14:paraId="7F7A599F" w14:textId="77777777" w:rsidTr="006346E6">
        <w:trPr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3B571923" w14:textId="77777777" w:rsidR="00EE7160" w:rsidRPr="00414F1C" w:rsidRDefault="00FA43A7" w:rsidP="0049212F">
            <w:pPr>
              <w:rPr>
                <w:b/>
                <w:bCs/>
                <w:lang w:val="fr-CH"/>
              </w:rPr>
            </w:pPr>
            <w:r w:rsidRPr="00414F1C">
              <w:rPr>
                <w:b/>
                <w:bCs/>
                <w:lang w:val="fr-CH"/>
              </w:rPr>
              <w:t>HECHT</w:t>
            </w:r>
            <w:r w:rsidR="00637F54" w:rsidRPr="00414F1C">
              <w:rPr>
                <w:b/>
                <w:bCs/>
                <w:lang w:val="fr-CH"/>
              </w:rPr>
              <w:t xml:space="preserve"> &amp; BANNIER 2023</w:t>
            </w:r>
          </w:p>
          <w:p w14:paraId="37FFA90E" w14:textId="1E586E75" w:rsidR="00637F54" w:rsidRPr="00414F1C" w:rsidRDefault="00121ABD" w:rsidP="0049212F">
            <w:pPr>
              <w:rPr>
                <w:lang w:val="fr-CH"/>
              </w:rPr>
            </w:pPr>
            <w:r w:rsidRPr="00414F1C">
              <w:rPr>
                <w:lang w:val="fr-CH"/>
              </w:rPr>
              <w:t>Côtes de Pr</w:t>
            </w:r>
            <w:r w:rsidR="00CD3E71" w:rsidRPr="00414F1C">
              <w:rPr>
                <w:lang w:val="fr-CH"/>
              </w:rPr>
              <w:t>o</w:t>
            </w:r>
            <w:r w:rsidR="00B266BE" w:rsidRPr="00414F1C">
              <w:rPr>
                <w:lang w:val="fr-CH"/>
              </w:rPr>
              <w:t>vence AC BIO</w:t>
            </w:r>
            <w:r w:rsidR="006759F3" w:rsidRPr="00414F1C">
              <w:rPr>
                <w:lang w:val="fr-CH"/>
              </w:rPr>
              <w:t xml:space="preserve"> </w:t>
            </w:r>
            <w:r w:rsidR="006759F3" w:rsidRPr="00414F1C">
              <w:rPr>
                <w:sz w:val="16"/>
                <w:szCs w:val="16"/>
                <w:lang w:val="fr-CH"/>
              </w:rPr>
              <w:t>(13% Vol.)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66055D3E" w14:textId="1F409558" w:rsidR="00EE7160" w:rsidRPr="002E01D3" w:rsidRDefault="00EE7160" w:rsidP="0049212F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</w:t>
            </w:r>
            <w:r w:rsidR="00255A35" w:rsidRPr="002E01D3">
              <w:rPr>
                <w:b/>
                <w:bCs/>
              </w:rPr>
              <w:t>9</w:t>
            </w:r>
            <w:r w:rsidRPr="002E01D3">
              <w:rPr>
                <w:b/>
                <w:bCs/>
              </w:rPr>
              <w:t>.</w:t>
            </w:r>
            <w:r w:rsidR="00255A35" w:rsidRPr="002E01D3">
              <w:rPr>
                <w:b/>
                <w:bCs/>
              </w:rPr>
              <w:t>5</w:t>
            </w:r>
            <w:r w:rsidRPr="002E01D3">
              <w:rPr>
                <w:b/>
                <w:bCs/>
              </w:rPr>
              <w:t>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76D70796" w14:textId="77777777" w:rsidR="00EE7160" w:rsidRPr="002E01D3" w:rsidRDefault="00EE7160" w:rsidP="0049212F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324AED32" w14:textId="31CF61D3" w:rsidR="00EE7160" w:rsidRPr="002E01D3" w:rsidRDefault="00EE7160" w:rsidP="0049212F">
            <w:pPr>
              <w:jc w:val="right"/>
              <w:rPr>
                <w:b/>
                <w:bCs/>
              </w:rPr>
            </w:pPr>
          </w:p>
        </w:tc>
      </w:tr>
    </w:tbl>
    <w:p w14:paraId="2A4BDBCC" w14:textId="77777777" w:rsidR="007849B9" w:rsidRPr="002E01D3" w:rsidRDefault="007849B9" w:rsidP="007849B9">
      <w:pPr>
        <w:spacing w:after="210"/>
      </w:pPr>
    </w:p>
    <w:tbl>
      <w:tblPr>
        <w:tblStyle w:val="TabelleohneRahmen"/>
        <w:tblW w:w="8017" w:type="dxa"/>
        <w:tblInd w:w="284" w:type="dxa"/>
        <w:tblLayout w:type="fixed"/>
        <w:tblCellMar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5581"/>
        <w:gridCol w:w="728"/>
        <w:gridCol w:w="854"/>
        <w:gridCol w:w="854"/>
      </w:tblGrid>
      <w:tr w:rsidR="007849B9" w:rsidRPr="002E01D3" w14:paraId="4243FC10" w14:textId="77777777" w:rsidTr="006346E6">
        <w:trPr>
          <w:trHeight w:val="624"/>
        </w:trPr>
        <w:tc>
          <w:tcPr>
            <w:tcW w:w="5581" w:type="dxa"/>
          </w:tcPr>
          <w:p w14:paraId="5E69C1F2" w14:textId="77777777" w:rsidR="00714D0C" w:rsidRPr="002E01D3" w:rsidRDefault="00714D0C" w:rsidP="005E6B01">
            <w:pPr>
              <w:pStyle w:val="berschrift1"/>
              <w:spacing w:before="0" w:after="0"/>
              <w:rPr>
                <w:rFonts w:hint="eastAsia"/>
                <w:b/>
                <w:bCs w:val="0"/>
              </w:rPr>
            </w:pPr>
          </w:p>
          <w:p w14:paraId="7AA3C678" w14:textId="77777777" w:rsidR="00714D0C" w:rsidRPr="002E01D3" w:rsidRDefault="00714D0C" w:rsidP="005E6B01">
            <w:pPr>
              <w:pStyle w:val="berschrift1"/>
              <w:spacing w:before="0" w:after="0"/>
              <w:rPr>
                <w:rFonts w:hint="eastAsia"/>
                <w:b/>
                <w:bCs w:val="0"/>
              </w:rPr>
            </w:pPr>
          </w:p>
          <w:p w14:paraId="7DE8B80A" w14:textId="77777777" w:rsidR="00714D0C" w:rsidRPr="002E01D3" w:rsidRDefault="00714D0C" w:rsidP="005E6B01">
            <w:pPr>
              <w:pStyle w:val="berschrift1"/>
              <w:spacing w:before="0" w:after="0"/>
              <w:rPr>
                <w:rFonts w:hint="eastAsia"/>
                <w:b/>
                <w:bCs w:val="0"/>
              </w:rPr>
            </w:pPr>
          </w:p>
          <w:p w14:paraId="3B3BF81A" w14:textId="7801F389" w:rsidR="007849B9" w:rsidRPr="002E01D3" w:rsidRDefault="007849B9" w:rsidP="005E6B01">
            <w:pPr>
              <w:pStyle w:val="berschrift1"/>
              <w:spacing w:before="0" w:after="0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Portugal</w:t>
            </w:r>
          </w:p>
        </w:tc>
        <w:tc>
          <w:tcPr>
            <w:tcW w:w="728" w:type="dxa"/>
            <w:vAlign w:val="bottom"/>
          </w:tcPr>
          <w:p w14:paraId="06A9D2DE" w14:textId="77777777" w:rsidR="007849B9" w:rsidRPr="002E01D3" w:rsidRDefault="007849B9" w:rsidP="005E6B01">
            <w:pPr>
              <w:jc w:val="right"/>
            </w:pPr>
          </w:p>
        </w:tc>
        <w:tc>
          <w:tcPr>
            <w:tcW w:w="854" w:type="dxa"/>
            <w:vAlign w:val="bottom"/>
          </w:tcPr>
          <w:p w14:paraId="3C0B44D2" w14:textId="77777777" w:rsidR="007849B9" w:rsidRPr="002E01D3" w:rsidRDefault="007849B9" w:rsidP="005E6B01">
            <w:pPr>
              <w:jc w:val="right"/>
            </w:pPr>
          </w:p>
        </w:tc>
        <w:tc>
          <w:tcPr>
            <w:tcW w:w="854" w:type="dxa"/>
            <w:vAlign w:val="bottom"/>
          </w:tcPr>
          <w:p w14:paraId="175C12A5" w14:textId="52E6FA48" w:rsidR="007849B9" w:rsidRPr="002E01D3" w:rsidRDefault="00C624EF" w:rsidP="005E6B01">
            <w:pPr>
              <w:jc w:val="right"/>
            </w:pPr>
            <w:r>
              <w:t xml:space="preserve"> </w:t>
            </w:r>
          </w:p>
        </w:tc>
      </w:tr>
      <w:tr w:rsidR="007849B9" w:rsidRPr="002E01D3" w14:paraId="3E0869DD" w14:textId="77777777" w:rsidTr="006346E6">
        <w:trPr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4F9CC22A" w14:textId="77777777" w:rsidR="00714D0C" w:rsidRPr="00414F1C" w:rsidRDefault="00714D0C" w:rsidP="005E6B01">
            <w:pPr>
              <w:rPr>
                <w:b/>
                <w:bCs/>
                <w:lang w:val="en-US"/>
              </w:rPr>
            </w:pPr>
          </w:p>
          <w:p w14:paraId="4529CD86" w14:textId="00DB93CD" w:rsidR="007849B9" w:rsidRPr="00414F1C" w:rsidRDefault="007849B9" w:rsidP="005E6B01">
            <w:pPr>
              <w:rPr>
                <w:b/>
                <w:bCs/>
                <w:lang w:val="en-US"/>
              </w:rPr>
            </w:pPr>
            <w:r w:rsidRPr="00414F1C">
              <w:rPr>
                <w:b/>
                <w:bCs/>
                <w:lang w:val="en-US"/>
              </w:rPr>
              <w:t>CRASTO DOC</w:t>
            </w:r>
            <w:r w:rsidR="003843EC">
              <w:rPr>
                <w:b/>
                <w:bCs/>
                <w:lang w:val="en-US"/>
              </w:rPr>
              <w:t xml:space="preserve"> </w:t>
            </w:r>
            <w:r w:rsidRPr="00414F1C">
              <w:rPr>
                <w:b/>
                <w:bCs/>
                <w:lang w:val="en-US"/>
              </w:rPr>
              <w:t xml:space="preserve"> 202</w:t>
            </w:r>
            <w:r w:rsidR="00F1492C" w:rsidRPr="00414F1C">
              <w:rPr>
                <w:b/>
                <w:bCs/>
                <w:lang w:val="en-US"/>
              </w:rPr>
              <w:t>4</w:t>
            </w:r>
            <w:r w:rsidR="00C624EF">
              <w:rPr>
                <w:b/>
                <w:bCs/>
                <w:lang w:val="en-US"/>
              </w:rPr>
              <w:t xml:space="preserve"> </w:t>
            </w:r>
          </w:p>
          <w:p w14:paraId="6FBE741B" w14:textId="77777777" w:rsidR="007849B9" w:rsidRPr="00414F1C" w:rsidRDefault="007849B9" w:rsidP="005E6B01">
            <w:pPr>
              <w:rPr>
                <w:lang w:val="en-US"/>
              </w:rPr>
            </w:pPr>
            <w:r w:rsidRPr="00414F1C">
              <w:rPr>
                <w:lang w:val="en-US"/>
              </w:rPr>
              <w:t>Touriga National-Tinta Roriz</w:t>
            </w:r>
          </w:p>
          <w:p w14:paraId="78791542" w14:textId="77D0ABDF" w:rsidR="007849B9" w:rsidRPr="00414F1C" w:rsidRDefault="007849B9" w:rsidP="005E6B01">
            <w:pPr>
              <w:rPr>
                <w:lang w:val="en-US"/>
              </w:rPr>
            </w:pPr>
            <w:r w:rsidRPr="00414F1C">
              <w:rPr>
                <w:lang w:val="en-US"/>
              </w:rPr>
              <w:t xml:space="preserve">Quinta do Crasto, S.A. Douro </w:t>
            </w:r>
            <w:r w:rsidRPr="00414F1C">
              <w:rPr>
                <w:sz w:val="16"/>
                <w:szCs w:val="16"/>
                <w:lang w:val="en-US"/>
              </w:rPr>
              <w:t>(13% Vol.)</w:t>
            </w:r>
            <w:r w:rsidR="00276461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58318314" w14:textId="3107C544" w:rsidR="007849B9" w:rsidRPr="002E01D3" w:rsidRDefault="00360734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53</w:t>
            </w:r>
            <w:r w:rsidR="007849B9" w:rsidRPr="002E01D3">
              <w:rPr>
                <w:b/>
                <w:bCs/>
              </w:rPr>
              <w:t>.50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7E7E8B13" w14:textId="7CA99772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57AA5EEC" w14:textId="3387744C" w:rsidR="007849B9" w:rsidRPr="002E01D3" w:rsidRDefault="00276461" w:rsidP="005E6B0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8.00</w:t>
            </w:r>
          </w:p>
        </w:tc>
      </w:tr>
    </w:tbl>
    <w:p w14:paraId="63D20CDD" w14:textId="77777777" w:rsidR="007849B9" w:rsidRPr="002E01D3" w:rsidRDefault="007849B9" w:rsidP="007849B9"/>
    <w:p w14:paraId="0C44625D" w14:textId="77777777" w:rsidR="007849B9" w:rsidRPr="002E01D3" w:rsidRDefault="007849B9" w:rsidP="007849B9">
      <w:r w:rsidRPr="002E01D3">
        <w:br w:type="page"/>
      </w:r>
    </w:p>
    <w:p w14:paraId="25B8D13A" w14:textId="77777777" w:rsidR="007849B9" w:rsidRPr="002E01D3" w:rsidRDefault="007849B9" w:rsidP="00C65232">
      <w:pPr>
        <w:pStyle w:val="Titel"/>
        <w:rPr>
          <w:rFonts w:hint="eastAsia"/>
        </w:rPr>
      </w:pPr>
      <w:r w:rsidRPr="002E01D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9" behindDoc="0" locked="1" layoutInCell="1" allowOverlap="1" wp14:anchorId="77823F9C" wp14:editId="5ACF2F58">
                <wp:simplePos x="0" y="0"/>
                <wp:positionH relativeFrom="column">
                  <wp:align>center</wp:align>
                </wp:positionH>
                <wp:positionV relativeFrom="page">
                  <wp:posOffset>10165080</wp:posOffset>
                </wp:positionV>
                <wp:extent cx="3409200" cy="129600"/>
                <wp:effectExtent l="0" t="0" r="1270" b="5715"/>
                <wp:wrapSquare wrapText="bothSides"/>
                <wp:docPr id="996215142" name="Textfeld 996215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200" cy="1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C89200" w14:textId="09FBC013" w:rsidR="007849B9" w:rsidRPr="002E01D3" w:rsidRDefault="007849B9" w:rsidP="007849B9">
                            <w:pPr>
                              <w:pStyle w:val="Infotextkursiv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23F9C" id="Textfeld 996215142" o:spid="_x0000_s1032" type="#_x0000_t202" style="position:absolute;left:0;text-align:left;margin-left:0;margin-top:800.4pt;width:268.45pt;height:10.2pt;z-index:25165825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" filled="f" stroked="f" strokeweight=".5pt">
                <v:textbox style="mso-fit-shape-to-text:t" inset="0,0,0,0">
                  <w:txbxContent>
                    <w:p w14:paraId="63C89200" w14:textId="09FBC013" w:rsidR="007849B9" w:rsidRPr="002E01D3" w:rsidRDefault="007849B9" w:rsidP="007849B9">
                      <w:pPr>
                        <w:pStyle w:val="Infotextkursiv"/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Pr="002E01D3"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1" layoutInCell="1" allowOverlap="1" wp14:anchorId="59581D8E" wp14:editId="2C38C75A">
                <wp:simplePos x="0" y="0"/>
                <wp:positionH relativeFrom="page">
                  <wp:posOffset>828675</wp:posOffset>
                </wp:positionH>
                <wp:positionV relativeFrom="page">
                  <wp:posOffset>161925</wp:posOffset>
                </wp:positionV>
                <wp:extent cx="6470650" cy="10267950"/>
                <wp:effectExtent l="0" t="0" r="25400" b="19050"/>
                <wp:wrapNone/>
                <wp:docPr id="1736044845" name="Rechteck 1736044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650" cy="10267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C37D0" id="Rechteck 1736044845" o:spid="_x0000_s1026" style="position:absolute;margin-left:65.25pt;margin-top:12.75pt;width:509.5pt;height:808.5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" filled="f" strokecolor="windowText" strokeweight="1pt">
                <w10:wrap anchorx="page" anchory="page"/>
                <w10:anchorlock/>
              </v:rect>
            </w:pict>
          </mc:Fallback>
        </mc:AlternateContent>
      </w:r>
      <w:r w:rsidRPr="002E01D3">
        <w:t>Rotweine</w:t>
      </w:r>
      <w:r w:rsidRPr="002E01D3">
        <w:rPr>
          <w:noProof/>
        </w:rPr>
        <w:drawing>
          <wp:anchor distT="0" distB="0" distL="114300" distR="114300" simplePos="0" relativeHeight="251658260" behindDoc="0" locked="1" layoutInCell="1" allowOverlap="1" wp14:anchorId="6179214E" wp14:editId="34BC8A38">
            <wp:simplePos x="0" y="0"/>
            <wp:positionH relativeFrom="page">
              <wp:posOffset>7124065</wp:posOffset>
            </wp:positionH>
            <wp:positionV relativeFrom="page">
              <wp:posOffset>9908540</wp:posOffset>
            </wp:positionV>
            <wp:extent cx="172085" cy="523875"/>
            <wp:effectExtent l="0" t="0" r="0" b="9525"/>
            <wp:wrapNone/>
            <wp:docPr id="1862071067" name="Grafik 1862071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66815" name="Grafik 101426681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ohneRahmen"/>
        <w:tblW w:w="8017" w:type="dxa"/>
        <w:tblInd w:w="284" w:type="dxa"/>
        <w:tblLayout w:type="fixed"/>
        <w:tblCellMar>
          <w:bottom w:w="51" w:type="dxa"/>
          <w:right w:w="0" w:type="dxa"/>
        </w:tblCellMar>
        <w:tblLook w:val="04A0" w:firstRow="1" w:lastRow="0" w:firstColumn="1" w:lastColumn="0" w:noHBand="0" w:noVBand="1"/>
      </w:tblPr>
      <w:tblGrid>
        <w:gridCol w:w="5581"/>
        <w:gridCol w:w="798"/>
        <w:gridCol w:w="784"/>
        <w:gridCol w:w="854"/>
      </w:tblGrid>
      <w:tr w:rsidR="007849B9" w:rsidRPr="002E01D3" w14:paraId="57234B7F" w14:textId="77777777" w:rsidTr="00376065">
        <w:trPr>
          <w:trHeight w:val="658"/>
        </w:trPr>
        <w:tc>
          <w:tcPr>
            <w:tcW w:w="5581" w:type="dxa"/>
          </w:tcPr>
          <w:p w14:paraId="3E3F66C0" w14:textId="77777777" w:rsidR="007849B9" w:rsidRPr="002E01D3" w:rsidRDefault="007849B9" w:rsidP="005E6B01">
            <w:pPr>
              <w:pStyle w:val="berschrift1"/>
              <w:spacing w:before="0" w:after="190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Schweiz</w:t>
            </w:r>
          </w:p>
        </w:tc>
        <w:tc>
          <w:tcPr>
            <w:tcW w:w="798" w:type="dxa"/>
            <w:vAlign w:val="bottom"/>
          </w:tcPr>
          <w:p w14:paraId="2155B4EF" w14:textId="77777777" w:rsidR="007849B9" w:rsidRPr="002E01D3" w:rsidRDefault="007849B9" w:rsidP="005E6B01">
            <w:pPr>
              <w:pStyle w:val="Menge10Pt"/>
            </w:pPr>
            <w:r w:rsidRPr="002E01D3">
              <w:t>7.5dl</w:t>
            </w:r>
          </w:p>
        </w:tc>
        <w:tc>
          <w:tcPr>
            <w:tcW w:w="784" w:type="dxa"/>
            <w:vAlign w:val="bottom"/>
          </w:tcPr>
          <w:p w14:paraId="700AFEDA" w14:textId="77777777" w:rsidR="007849B9" w:rsidRPr="002E01D3" w:rsidRDefault="007849B9" w:rsidP="005E6B01">
            <w:pPr>
              <w:pStyle w:val="Menge10Pt"/>
            </w:pPr>
            <w:r w:rsidRPr="002E01D3">
              <w:t>3.75dl</w:t>
            </w:r>
          </w:p>
        </w:tc>
        <w:tc>
          <w:tcPr>
            <w:tcW w:w="854" w:type="dxa"/>
            <w:vAlign w:val="bottom"/>
          </w:tcPr>
          <w:p w14:paraId="70DFDCB7" w14:textId="77777777" w:rsidR="007849B9" w:rsidRPr="002E01D3" w:rsidRDefault="007849B9" w:rsidP="005E6B01">
            <w:pPr>
              <w:pStyle w:val="Menge10Pt"/>
            </w:pPr>
            <w:r w:rsidRPr="002E01D3">
              <w:t>1dl</w:t>
            </w:r>
          </w:p>
        </w:tc>
      </w:tr>
      <w:tr w:rsidR="007849B9" w:rsidRPr="002E01D3" w14:paraId="44F2D312" w14:textId="77777777" w:rsidTr="00376065">
        <w:trPr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7F435759" w14:textId="0329984F" w:rsidR="007849B9" w:rsidRPr="00414F1C" w:rsidRDefault="007849B9" w:rsidP="005E6B01">
            <w:pPr>
              <w:rPr>
                <w:b/>
                <w:bCs/>
                <w:lang w:val="fr-CH"/>
              </w:rPr>
            </w:pPr>
            <w:r w:rsidRPr="00414F1C">
              <w:rPr>
                <w:b/>
                <w:bCs/>
                <w:lang w:val="fr-CH"/>
              </w:rPr>
              <w:t>HUMAGNE ROUGE AOC 202</w:t>
            </w:r>
            <w:r w:rsidR="00FD5EF1" w:rsidRPr="00414F1C">
              <w:rPr>
                <w:b/>
                <w:bCs/>
                <w:lang w:val="fr-CH"/>
              </w:rPr>
              <w:t>2</w:t>
            </w:r>
          </w:p>
          <w:p w14:paraId="557B0038" w14:textId="77777777" w:rsidR="007849B9" w:rsidRPr="00414F1C" w:rsidRDefault="007849B9" w:rsidP="005E6B01">
            <w:pPr>
              <w:rPr>
                <w:lang w:val="fr-CH"/>
              </w:rPr>
            </w:pPr>
            <w:r w:rsidRPr="00414F1C">
              <w:rPr>
                <w:lang w:val="fr-CH"/>
              </w:rPr>
              <w:t xml:space="preserve">Domaine Rouvinez, Sierre </w:t>
            </w:r>
            <w:r w:rsidRPr="00414F1C">
              <w:rPr>
                <w:rStyle w:val="8Pt"/>
                <w:lang w:val="fr-CH"/>
              </w:rPr>
              <w:t>(13.5% Vol.)</w:t>
            </w:r>
          </w:p>
        </w:tc>
        <w:tc>
          <w:tcPr>
            <w:tcW w:w="798" w:type="dxa"/>
            <w:tcBorders>
              <w:bottom w:val="single" w:sz="8" w:space="0" w:color="auto"/>
            </w:tcBorders>
            <w:vAlign w:val="bottom"/>
          </w:tcPr>
          <w:p w14:paraId="6AC44D2B" w14:textId="28473959" w:rsidR="007849B9" w:rsidRPr="002E01D3" w:rsidRDefault="007849B9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</w:t>
            </w:r>
            <w:r w:rsidR="007F51E7" w:rsidRPr="002E01D3">
              <w:rPr>
                <w:b/>
                <w:bCs/>
              </w:rPr>
              <w:t>6</w:t>
            </w:r>
            <w:r w:rsidRPr="002E01D3">
              <w:rPr>
                <w:b/>
                <w:bCs/>
              </w:rPr>
              <w:t>.</w:t>
            </w:r>
            <w:r w:rsidR="007F51E7" w:rsidRPr="002E01D3">
              <w:rPr>
                <w:b/>
                <w:bCs/>
              </w:rPr>
              <w:t>5</w:t>
            </w:r>
            <w:r w:rsidRPr="002E01D3">
              <w:rPr>
                <w:b/>
                <w:bCs/>
              </w:rPr>
              <w:t>0</w:t>
            </w:r>
          </w:p>
        </w:tc>
        <w:tc>
          <w:tcPr>
            <w:tcW w:w="784" w:type="dxa"/>
            <w:tcBorders>
              <w:bottom w:val="single" w:sz="8" w:space="0" w:color="auto"/>
            </w:tcBorders>
            <w:vAlign w:val="bottom"/>
          </w:tcPr>
          <w:p w14:paraId="07D148E2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02E5CCEA" w14:textId="4328DF99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</w:tr>
      <w:tr w:rsidR="007849B9" w:rsidRPr="002E01D3" w14:paraId="11BE7EDD" w14:textId="77777777" w:rsidTr="006346E6">
        <w:trPr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32983DDF" w14:textId="6DC4BDE7" w:rsidR="007849B9" w:rsidRPr="002E01D3" w:rsidRDefault="007849B9" w:rsidP="005E6B01">
            <w:pPr>
              <w:rPr>
                <w:b/>
                <w:bCs/>
              </w:rPr>
            </w:pPr>
            <w:r w:rsidRPr="002E01D3">
              <w:rPr>
                <w:b/>
                <w:bCs/>
              </w:rPr>
              <w:t>PINOT NOIR MALBEC 202</w:t>
            </w:r>
            <w:r w:rsidR="0052775F">
              <w:rPr>
                <w:b/>
                <w:bCs/>
              </w:rPr>
              <w:t>5</w:t>
            </w:r>
          </w:p>
          <w:p w14:paraId="158A66CF" w14:textId="77777777" w:rsidR="007849B9" w:rsidRPr="002E01D3" w:rsidRDefault="007849B9" w:rsidP="005E6B01">
            <w:r w:rsidRPr="002E01D3">
              <w:t xml:space="preserve">BIO, Nick Bösiger, Frauenkopf, Lac de Bienne, Twann </w:t>
            </w:r>
            <w:r w:rsidRPr="002E01D3">
              <w:rPr>
                <w:rStyle w:val="8Pt"/>
              </w:rPr>
              <w:t>(13% Vol.)</w:t>
            </w:r>
          </w:p>
        </w:tc>
        <w:tc>
          <w:tcPr>
            <w:tcW w:w="798" w:type="dxa"/>
            <w:tcBorders>
              <w:bottom w:val="single" w:sz="8" w:space="0" w:color="auto"/>
            </w:tcBorders>
            <w:vAlign w:val="bottom"/>
          </w:tcPr>
          <w:p w14:paraId="7996E205" w14:textId="63CBA1E9" w:rsidR="007849B9" w:rsidRPr="002E01D3" w:rsidRDefault="0092563E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62</w:t>
            </w:r>
            <w:r w:rsidR="007849B9" w:rsidRPr="002E01D3">
              <w:rPr>
                <w:b/>
                <w:bCs/>
              </w:rPr>
              <w:t>.</w:t>
            </w:r>
            <w:r w:rsidRPr="002E01D3">
              <w:rPr>
                <w:b/>
                <w:bCs/>
              </w:rPr>
              <w:t>5</w:t>
            </w:r>
            <w:r w:rsidR="007849B9" w:rsidRPr="002E01D3">
              <w:rPr>
                <w:b/>
                <w:bCs/>
              </w:rPr>
              <w:t>0</w:t>
            </w:r>
          </w:p>
        </w:tc>
        <w:tc>
          <w:tcPr>
            <w:tcW w:w="784" w:type="dxa"/>
            <w:tcBorders>
              <w:bottom w:val="single" w:sz="8" w:space="0" w:color="auto"/>
            </w:tcBorders>
            <w:vAlign w:val="bottom"/>
          </w:tcPr>
          <w:p w14:paraId="2C69DD51" w14:textId="71B04BCC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745C3DDF" w14:textId="6DD59547" w:rsidR="007849B9" w:rsidRPr="002E01D3" w:rsidRDefault="00772D06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9.2</w:t>
            </w:r>
            <w:r w:rsidR="001D58E4" w:rsidRPr="002E01D3">
              <w:rPr>
                <w:b/>
                <w:bCs/>
              </w:rPr>
              <w:t>0</w:t>
            </w:r>
          </w:p>
        </w:tc>
      </w:tr>
      <w:tr w:rsidR="007849B9" w:rsidRPr="002E01D3" w14:paraId="1F21D6E0" w14:textId="77777777" w:rsidTr="006346E6">
        <w:trPr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541598A9" w14:textId="4BB01A33" w:rsidR="007849B9" w:rsidRPr="002E01D3" w:rsidRDefault="007849B9" w:rsidP="005E6B01">
            <w:pPr>
              <w:rPr>
                <w:b/>
                <w:bCs/>
              </w:rPr>
            </w:pPr>
            <w:r w:rsidRPr="002E01D3">
              <w:rPr>
                <w:b/>
                <w:bCs/>
              </w:rPr>
              <w:t xml:space="preserve">PINOT NOIR </w:t>
            </w:r>
            <w:r w:rsidR="00C7119B" w:rsidRPr="002E01D3">
              <w:rPr>
                <w:b/>
                <w:bCs/>
              </w:rPr>
              <w:t>R</w:t>
            </w:r>
            <w:r w:rsidR="00C7119B" w:rsidRPr="002E01D3">
              <w:rPr>
                <w:rFonts w:hint="cs"/>
                <w:b/>
                <w:bCs/>
              </w:rPr>
              <w:t>É</w:t>
            </w:r>
            <w:r w:rsidR="00C7119B" w:rsidRPr="002E01D3">
              <w:rPr>
                <w:b/>
                <w:bCs/>
              </w:rPr>
              <w:t>SERVE</w:t>
            </w:r>
            <w:r w:rsidRPr="002E01D3">
              <w:rPr>
                <w:b/>
                <w:bCs/>
              </w:rPr>
              <w:t xml:space="preserve"> DOC 202</w:t>
            </w:r>
            <w:r w:rsidR="00AE0363" w:rsidRPr="002E01D3">
              <w:rPr>
                <w:b/>
                <w:bCs/>
              </w:rPr>
              <w:t>1</w:t>
            </w:r>
          </w:p>
          <w:p w14:paraId="5B8E63F5" w14:textId="77777777" w:rsidR="007849B9" w:rsidRPr="002E01D3" w:rsidRDefault="007849B9" w:rsidP="005E6B01">
            <w:r w:rsidRPr="002E01D3">
              <w:t xml:space="preserve">Martin Hubacher, Johanniterkeller, Twann </w:t>
            </w:r>
            <w:r w:rsidRPr="002E01D3">
              <w:rPr>
                <w:rStyle w:val="8Pt"/>
              </w:rPr>
              <w:t>(13.5% Vol.)</w:t>
            </w:r>
          </w:p>
        </w:tc>
        <w:tc>
          <w:tcPr>
            <w:tcW w:w="798" w:type="dxa"/>
            <w:tcBorders>
              <w:bottom w:val="single" w:sz="8" w:space="0" w:color="auto"/>
            </w:tcBorders>
            <w:vAlign w:val="bottom"/>
          </w:tcPr>
          <w:p w14:paraId="009DA2AC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80.00</w:t>
            </w:r>
          </w:p>
        </w:tc>
        <w:tc>
          <w:tcPr>
            <w:tcW w:w="784" w:type="dxa"/>
            <w:tcBorders>
              <w:bottom w:val="single" w:sz="8" w:space="0" w:color="auto"/>
            </w:tcBorders>
            <w:vAlign w:val="bottom"/>
          </w:tcPr>
          <w:p w14:paraId="3A764CD8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676EC253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</w:tr>
      <w:tr w:rsidR="007849B9" w:rsidRPr="002E01D3" w14:paraId="6D8C036F" w14:textId="77777777" w:rsidTr="006346E6">
        <w:trPr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703D185A" w14:textId="40D7F8FD" w:rsidR="007849B9" w:rsidRPr="002E01D3" w:rsidRDefault="007849B9" w:rsidP="005E6B01">
            <w:pPr>
              <w:rPr>
                <w:b/>
                <w:bCs/>
              </w:rPr>
            </w:pPr>
            <w:r w:rsidRPr="002E01D3">
              <w:rPr>
                <w:b/>
                <w:bCs/>
              </w:rPr>
              <w:t>CABERNET MERLOT AOC</w:t>
            </w:r>
            <w:r w:rsidR="0003140A">
              <w:rPr>
                <w:b/>
                <w:bCs/>
              </w:rPr>
              <w:t xml:space="preserve"> </w:t>
            </w:r>
            <w:r w:rsidRPr="002E01D3">
              <w:rPr>
                <w:b/>
                <w:bCs/>
              </w:rPr>
              <w:t>2017</w:t>
            </w:r>
          </w:p>
          <w:p w14:paraId="72DC31BF" w14:textId="1AB0BC75" w:rsidR="007849B9" w:rsidRPr="002E01D3" w:rsidRDefault="007849B9" w:rsidP="005E6B01">
            <w:r w:rsidRPr="002E01D3">
              <w:t>Cabernet Dorsa- Cubin- Sauvignon-Merlot</w:t>
            </w:r>
          </w:p>
          <w:p w14:paraId="046D72BD" w14:textId="77777777" w:rsidR="007849B9" w:rsidRPr="002E01D3" w:rsidRDefault="007849B9" w:rsidP="005E6B01">
            <w:r w:rsidRPr="002E01D3">
              <w:t xml:space="preserve">Weinstamm, Thayngen </w:t>
            </w:r>
            <w:r w:rsidRPr="002E01D3">
              <w:rPr>
                <w:rStyle w:val="8Pt"/>
              </w:rPr>
              <w:t>(12.5% Vol.)</w:t>
            </w:r>
          </w:p>
        </w:tc>
        <w:tc>
          <w:tcPr>
            <w:tcW w:w="798" w:type="dxa"/>
            <w:tcBorders>
              <w:bottom w:val="single" w:sz="8" w:space="0" w:color="auto"/>
            </w:tcBorders>
            <w:vAlign w:val="bottom"/>
          </w:tcPr>
          <w:p w14:paraId="75D763FF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66.50</w:t>
            </w:r>
          </w:p>
        </w:tc>
        <w:tc>
          <w:tcPr>
            <w:tcW w:w="784" w:type="dxa"/>
            <w:tcBorders>
              <w:bottom w:val="single" w:sz="8" w:space="0" w:color="auto"/>
            </w:tcBorders>
            <w:vAlign w:val="bottom"/>
          </w:tcPr>
          <w:p w14:paraId="63241556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7A536D10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</w:tr>
      <w:tr w:rsidR="007849B9" w:rsidRPr="002E01D3" w14:paraId="1C88A9B7" w14:textId="77777777" w:rsidTr="006346E6">
        <w:trPr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2F6CA6A5" w14:textId="3726B9BB" w:rsidR="007849B9" w:rsidRPr="002E01D3" w:rsidRDefault="007849B9" w:rsidP="005E6B01">
            <w:pPr>
              <w:rPr>
                <w:b/>
                <w:bCs/>
              </w:rPr>
            </w:pPr>
            <w:r w:rsidRPr="002E01D3">
              <w:rPr>
                <w:b/>
                <w:bCs/>
              </w:rPr>
              <w:t>PINOT NOIR JENINSER, 202</w:t>
            </w:r>
            <w:r w:rsidR="00AE22BF">
              <w:rPr>
                <w:b/>
                <w:bCs/>
              </w:rPr>
              <w:t>3</w:t>
            </w:r>
          </w:p>
          <w:p w14:paraId="7641E260" w14:textId="1CC29CE4" w:rsidR="007849B9" w:rsidRPr="002E01D3" w:rsidRDefault="007849B9" w:rsidP="005E6B01">
            <w:r w:rsidRPr="002E01D3">
              <w:t xml:space="preserve">Georges Schlegel, Weingut zur alten Post, Jenins </w:t>
            </w:r>
            <w:r w:rsidRPr="002E01D3">
              <w:rPr>
                <w:rStyle w:val="8Pt"/>
              </w:rPr>
              <w:t>(13% Vol.)</w:t>
            </w:r>
          </w:p>
        </w:tc>
        <w:tc>
          <w:tcPr>
            <w:tcW w:w="798" w:type="dxa"/>
            <w:tcBorders>
              <w:bottom w:val="single" w:sz="8" w:space="0" w:color="auto"/>
            </w:tcBorders>
            <w:vAlign w:val="bottom"/>
          </w:tcPr>
          <w:p w14:paraId="5896864B" w14:textId="77D3F983" w:rsidR="007849B9" w:rsidRPr="002E01D3" w:rsidRDefault="007849B9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</w:t>
            </w:r>
            <w:r w:rsidR="00C81417" w:rsidRPr="002E01D3">
              <w:rPr>
                <w:b/>
                <w:bCs/>
              </w:rPr>
              <w:t>6</w:t>
            </w:r>
            <w:r w:rsidRPr="002E01D3">
              <w:rPr>
                <w:b/>
                <w:bCs/>
              </w:rPr>
              <w:t>.00</w:t>
            </w:r>
          </w:p>
        </w:tc>
        <w:tc>
          <w:tcPr>
            <w:tcW w:w="784" w:type="dxa"/>
            <w:tcBorders>
              <w:bottom w:val="single" w:sz="8" w:space="0" w:color="auto"/>
            </w:tcBorders>
            <w:vAlign w:val="bottom"/>
          </w:tcPr>
          <w:p w14:paraId="21AACA2F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301B25DF" w14:textId="047FDCDF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</w:tr>
    </w:tbl>
    <w:p w14:paraId="2ED63971" w14:textId="77777777" w:rsidR="007849B9" w:rsidRPr="002E01D3" w:rsidRDefault="007849B9" w:rsidP="007849B9">
      <w:pPr>
        <w:spacing w:after="210"/>
      </w:pPr>
    </w:p>
    <w:p w14:paraId="346187C1" w14:textId="77777777" w:rsidR="008E2B21" w:rsidRPr="002E01D3" w:rsidRDefault="008E2B21" w:rsidP="007849B9">
      <w:pPr>
        <w:spacing w:after="210"/>
      </w:pPr>
    </w:p>
    <w:p w14:paraId="0378B93E" w14:textId="77777777" w:rsidR="008E2B21" w:rsidRPr="002E01D3" w:rsidRDefault="008E2B21" w:rsidP="007849B9">
      <w:pPr>
        <w:spacing w:after="210"/>
      </w:pPr>
    </w:p>
    <w:p w14:paraId="18F6A356" w14:textId="77777777" w:rsidR="008E2B21" w:rsidRPr="002E01D3" w:rsidRDefault="008E2B21" w:rsidP="007849B9">
      <w:pPr>
        <w:spacing w:after="210"/>
      </w:pPr>
    </w:p>
    <w:p w14:paraId="0E38EC0F" w14:textId="77777777" w:rsidR="008E2B21" w:rsidRPr="002E01D3" w:rsidRDefault="008E2B21" w:rsidP="007849B9">
      <w:pPr>
        <w:spacing w:after="210"/>
      </w:pPr>
    </w:p>
    <w:tbl>
      <w:tblPr>
        <w:tblStyle w:val="TabelleohneRahmen"/>
        <w:tblW w:w="8017" w:type="dxa"/>
        <w:tblInd w:w="284" w:type="dxa"/>
        <w:tblLayout w:type="fixed"/>
        <w:tblCellMar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5581"/>
        <w:gridCol w:w="728"/>
        <w:gridCol w:w="854"/>
        <w:gridCol w:w="854"/>
      </w:tblGrid>
      <w:tr w:rsidR="007849B9" w:rsidRPr="002E01D3" w14:paraId="4E7ECE01" w14:textId="77777777" w:rsidTr="006346E6">
        <w:trPr>
          <w:trHeight w:val="653"/>
        </w:trPr>
        <w:tc>
          <w:tcPr>
            <w:tcW w:w="5581" w:type="dxa"/>
          </w:tcPr>
          <w:p w14:paraId="6B667918" w14:textId="77777777" w:rsidR="007849B9" w:rsidRPr="002E01D3" w:rsidRDefault="007849B9" w:rsidP="005E6B01">
            <w:pPr>
              <w:pStyle w:val="berschrift1"/>
              <w:spacing w:before="0" w:after="0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Portugal</w:t>
            </w:r>
          </w:p>
        </w:tc>
        <w:tc>
          <w:tcPr>
            <w:tcW w:w="728" w:type="dxa"/>
            <w:vAlign w:val="bottom"/>
          </w:tcPr>
          <w:p w14:paraId="55406DC7" w14:textId="77777777" w:rsidR="007849B9" w:rsidRPr="002E01D3" w:rsidRDefault="007849B9" w:rsidP="005E6B01">
            <w:pPr>
              <w:jc w:val="right"/>
            </w:pPr>
          </w:p>
        </w:tc>
        <w:tc>
          <w:tcPr>
            <w:tcW w:w="854" w:type="dxa"/>
            <w:vAlign w:val="bottom"/>
          </w:tcPr>
          <w:p w14:paraId="23C0400A" w14:textId="77777777" w:rsidR="007849B9" w:rsidRPr="002E01D3" w:rsidRDefault="007849B9" w:rsidP="005E6B01">
            <w:pPr>
              <w:jc w:val="right"/>
            </w:pPr>
          </w:p>
        </w:tc>
        <w:tc>
          <w:tcPr>
            <w:tcW w:w="854" w:type="dxa"/>
            <w:vAlign w:val="bottom"/>
          </w:tcPr>
          <w:p w14:paraId="216583D2" w14:textId="77777777" w:rsidR="007849B9" w:rsidRPr="002E01D3" w:rsidRDefault="007849B9" w:rsidP="005E6B01">
            <w:pPr>
              <w:jc w:val="right"/>
            </w:pPr>
          </w:p>
        </w:tc>
      </w:tr>
      <w:tr w:rsidR="007849B9" w:rsidRPr="002E01D3" w14:paraId="3040CD52" w14:textId="77777777" w:rsidTr="006346E6">
        <w:trPr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71B1D779" w14:textId="2D3F9602" w:rsidR="007849B9" w:rsidRPr="00414F1C" w:rsidRDefault="007849B9" w:rsidP="005E6B01">
            <w:pPr>
              <w:rPr>
                <w:b/>
                <w:bCs/>
                <w:lang w:val="fr-CH"/>
              </w:rPr>
            </w:pPr>
            <w:r w:rsidRPr="00414F1C">
              <w:rPr>
                <w:b/>
                <w:bCs/>
                <w:lang w:val="fr-CH"/>
              </w:rPr>
              <w:t>ALTANO RESERVA DOC 20</w:t>
            </w:r>
            <w:r w:rsidR="002E054E" w:rsidRPr="00414F1C">
              <w:rPr>
                <w:b/>
                <w:bCs/>
                <w:lang w:val="fr-CH"/>
              </w:rPr>
              <w:t>2</w:t>
            </w:r>
            <w:r w:rsidR="00AE0363" w:rsidRPr="00414F1C">
              <w:rPr>
                <w:b/>
                <w:bCs/>
                <w:lang w:val="fr-CH"/>
              </w:rPr>
              <w:t>1</w:t>
            </w:r>
          </w:p>
          <w:p w14:paraId="4EA4385D" w14:textId="77777777" w:rsidR="007849B9" w:rsidRPr="00414F1C" w:rsidRDefault="007849B9" w:rsidP="005E6B01">
            <w:pPr>
              <w:rPr>
                <w:lang w:val="fr-CH"/>
              </w:rPr>
            </w:pPr>
            <w:r w:rsidRPr="00414F1C">
              <w:rPr>
                <w:lang w:val="fr-CH"/>
              </w:rPr>
              <w:t xml:space="preserve">Touriga Franca-Touriga Nacional, </w:t>
            </w:r>
          </w:p>
          <w:p w14:paraId="0D1327EC" w14:textId="77777777" w:rsidR="007849B9" w:rsidRPr="00414F1C" w:rsidRDefault="007849B9" w:rsidP="005E6B01">
            <w:pPr>
              <w:rPr>
                <w:lang w:val="en-US"/>
              </w:rPr>
            </w:pPr>
            <w:r w:rsidRPr="00414F1C">
              <w:rPr>
                <w:lang w:val="en-US"/>
              </w:rPr>
              <w:t xml:space="preserve">Symington Family Estates, Douro </w:t>
            </w:r>
            <w:r w:rsidRPr="00414F1C">
              <w:rPr>
                <w:rStyle w:val="8Pt"/>
                <w:lang w:val="en-US"/>
              </w:rPr>
              <w:t>(13.5% Vol.)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32EF3DEF" w14:textId="45F6DEE8" w:rsidR="007849B9" w:rsidRPr="002E01D3" w:rsidRDefault="007849B9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</w:t>
            </w:r>
            <w:r w:rsidR="00C27420" w:rsidRPr="002E01D3">
              <w:rPr>
                <w:b/>
                <w:bCs/>
              </w:rPr>
              <w:t>5</w:t>
            </w:r>
            <w:r w:rsidRPr="002E01D3">
              <w:rPr>
                <w:b/>
                <w:bCs/>
              </w:rPr>
              <w:t>.</w:t>
            </w:r>
            <w:r w:rsidR="00C27420" w:rsidRPr="002E01D3">
              <w:rPr>
                <w:b/>
                <w:bCs/>
              </w:rPr>
              <w:t>0</w:t>
            </w:r>
            <w:r w:rsidRPr="002E01D3">
              <w:rPr>
                <w:b/>
                <w:bCs/>
              </w:rPr>
              <w:t>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1F27D251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55BC34C2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</w:tr>
      <w:tr w:rsidR="007849B9" w:rsidRPr="002E01D3" w14:paraId="5061BC81" w14:textId="77777777" w:rsidTr="006346E6">
        <w:trPr>
          <w:trHeight w:val="20"/>
        </w:trPr>
        <w:tc>
          <w:tcPr>
            <w:tcW w:w="558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33A1752" w14:textId="7B6AA862" w:rsidR="007849B9" w:rsidRPr="002E01D3" w:rsidRDefault="007849B9" w:rsidP="005E6B01">
            <w:pPr>
              <w:rPr>
                <w:b/>
                <w:bCs/>
              </w:rPr>
            </w:pPr>
            <w:r w:rsidRPr="002E01D3">
              <w:rPr>
                <w:b/>
                <w:bCs/>
              </w:rPr>
              <w:t>DONA MAFALDA DOC 20</w:t>
            </w:r>
            <w:r w:rsidR="002E054E" w:rsidRPr="002E01D3">
              <w:rPr>
                <w:b/>
                <w:bCs/>
              </w:rPr>
              <w:t>2</w:t>
            </w:r>
            <w:r w:rsidR="00FB6376" w:rsidRPr="002E01D3">
              <w:rPr>
                <w:b/>
                <w:bCs/>
              </w:rPr>
              <w:t>1</w:t>
            </w:r>
          </w:p>
          <w:p w14:paraId="469D9B1A" w14:textId="77777777" w:rsidR="007849B9" w:rsidRPr="002E01D3" w:rsidRDefault="007849B9" w:rsidP="005E6B01">
            <w:r w:rsidRPr="002E01D3">
              <w:t xml:space="preserve">Touriga Nacional-Tinta Barroca-Touriga Franca </w:t>
            </w:r>
          </w:p>
          <w:p w14:paraId="27540705" w14:textId="77777777" w:rsidR="007849B9" w:rsidRPr="002E01D3" w:rsidRDefault="007849B9" w:rsidP="005E6B01">
            <w:pPr>
              <w:rPr>
                <w:b/>
                <w:bCs/>
              </w:rPr>
            </w:pPr>
            <w:r w:rsidRPr="002E01D3">
              <w:t xml:space="preserve">Christie Wines, Douro </w:t>
            </w:r>
            <w:r w:rsidRPr="002E01D3">
              <w:rPr>
                <w:rStyle w:val="8Pt"/>
              </w:rPr>
              <w:t>(14% Vol.)</w:t>
            </w:r>
          </w:p>
        </w:tc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D9E04BC" w14:textId="4AF695F1" w:rsidR="007849B9" w:rsidRPr="002E01D3" w:rsidRDefault="004F269C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60</w:t>
            </w:r>
            <w:r w:rsidR="007849B9" w:rsidRPr="002E01D3">
              <w:rPr>
                <w:b/>
                <w:bCs/>
              </w:rPr>
              <w:t>.50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22889CD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83B275C" w14:textId="3057C81E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</w:tr>
      <w:tr w:rsidR="001752C4" w:rsidRPr="001F6508" w14:paraId="3B07D937" w14:textId="77777777" w:rsidTr="006346E6">
        <w:trPr>
          <w:trHeight w:val="20"/>
        </w:trPr>
        <w:tc>
          <w:tcPr>
            <w:tcW w:w="558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5B3D197" w14:textId="77777777" w:rsidR="001752C4" w:rsidRPr="008B7530" w:rsidRDefault="001752C4" w:rsidP="005E6B01">
            <w:pPr>
              <w:rPr>
                <w:b/>
                <w:bCs/>
                <w:lang w:val="en-US"/>
              </w:rPr>
            </w:pPr>
            <w:r w:rsidRPr="008B7530">
              <w:rPr>
                <w:b/>
                <w:bCs/>
                <w:lang w:val="en-US"/>
              </w:rPr>
              <w:t>RO</w:t>
            </w:r>
            <w:r w:rsidR="001F6508" w:rsidRPr="008B7530">
              <w:rPr>
                <w:b/>
                <w:bCs/>
                <w:lang w:val="en-US"/>
              </w:rPr>
              <w:t>QETTE &amp; CAZES TINTO DOC 2022</w:t>
            </w:r>
          </w:p>
          <w:p w14:paraId="499863D9" w14:textId="37CC340C" w:rsidR="001F6508" w:rsidRPr="001F6508" w:rsidRDefault="001F6508" w:rsidP="005E6B01">
            <w:pPr>
              <w:rPr>
                <w:sz w:val="16"/>
                <w:szCs w:val="16"/>
                <w:lang w:val="en-US"/>
              </w:rPr>
            </w:pPr>
            <w:r w:rsidRPr="001F6508">
              <w:rPr>
                <w:sz w:val="16"/>
                <w:szCs w:val="16"/>
                <w:lang w:val="en-US"/>
              </w:rPr>
              <w:t>Touringa Franca-Touringa nacional &amp; Tinta Roriz, Duoro (14.5% Vol.)</w:t>
            </w:r>
          </w:p>
        </w:tc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63B4A5B" w14:textId="79A466FE" w:rsidR="001752C4" w:rsidRPr="001F6508" w:rsidRDefault="001F6508" w:rsidP="005E6B01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76.00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BA06CAF" w14:textId="77777777" w:rsidR="001752C4" w:rsidRPr="001F6508" w:rsidRDefault="001752C4" w:rsidP="005E6B01">
            <w:pPr>
              <w:jc w:val="right"/>
              <w:rPr>
                <w:b/>
                <w:bCs/>
                <w:lang w:val="en-US"/>
              </w:rPr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4765782" w14:textId="77777777" w:rsidR="001752C4" w:rsidRPr="001F6508" w:rsidRDefault="001752C4" w:rsidP="005E6B01">
            <w:pPr>
              <w:jc w:val="right"/>
              <w:rPr>
                <w:b/>
                <w:bCs/>
                <w:lang w:val="en-US"/>
              </w:rPr>
            </w:pPr>
          </w:p>
        </w:tc>
      </w:tr>
      <w:tr w:rsidR="007849B9" w:rsidRPr="002E01D3" w14:paraId="45E0467A" w14:textId="77777777" w:rsidTr="006346E6">
        <w:trPr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508970A9" w14:textId="45CAB9C1" w:rsidR="007849B9" w:rsidRPr="002E01D3" w:rsidRDefault="007849B9" w:rsidP="005E6B01">
            <w:pPr>
              <w:rPr>
                <w:b/>
                <w:bCs/>
              </w:rPr>
            </w:pPr>
            <w:r w:rsidRPr="002E01D3">
              <w:rPr>
                <w:b/>
                <w:bCs/>
              </w:rPr>
              <w:t>MONTE DA PECEGUINA 202</w:t>
            </w:r>
            <w:r w:rsidR="00497E6A" w:rsidRPr="002E01D3">
              <w:rPr>
                <w:b/>
                <w:bCs/>
              </w:rPr>
              <w:t>3</w:t>
            </w:r>
          </w:p>
          <w:p w14:paraId="43B3EE64" w14:textId="77777777" w:rsidR="007849B9" w:rsidRPr="002E01D3" w:rsidRDefault="007849B9" w:rsidP="005E6B01">
            <w:r w:rsidRPr="002E01D3">
              <w:t xml:space="preserve">Aragones-Alicante Bouschet-Touriga Nacional-Cabernet </w:t>
            </w:r>
          </w:p>
          <w:p w14:paraId="68CD5ADA" w14:textId="580BAD0E" w:rsidR="007849B9" w:rsidRPr="002E01D3" w:rsidRDefault="007849B9" w:rsidP="005E6B01">
            <w:pPr>
              <w:rPr>
                <w:b/>
                <w:bCs/>
              </w:rPr>
            </w:pPr>
            <w:r w:rsidRPr="002E01D3">
              <w:t>Sauvignon-Caiada, Herdade da Malhadinha, Alentejo (</w:t>
            </w:r>
            <w:r w:rsidR="00AE0363" w:rsidRPr="002E01D3">
              <w:rPr>
                <w:rStyle w:val="8Pt"/>
              </w:rPr>
              <w:t>13.5</w:t>
            </w:r>
            <w:r w:rsidRPr="002E01D3">
              <w:rPr>
                <w:rStyle w:val="8Pt"/>
              </w:rPr>
              <w:t>% Vol.)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292345F2" w14:textId="3F75F946" w:rsidR="007849B9" w:rsidRPr="002E01D3" w:rsidRDefault="007849B9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</w:t>
            </w:r>
            <w:r w:rsidR="00FE5EDC" w:rsidRPr="002E01D3">
              <w:rPr>
                <w:b/>
                <w:bCs/>
              </w:rPr>
              <w:t>9</w:t>
            </w:r>
            <w:r w:rsidRPr="002E01D3">
              <w:rPr>
                <w:b/>
                <w:bCs/>
              </w:rPr>
              <w:t>.50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493F2C35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178FB82F" w14:textId="56266FC4" w:rsidR="007849B9" w:rsidRPr="002E01D3" w:rsidRDefault="007849B9" w:rsidP="00414EBD">
            <w:pPr>
              <w:rPr>
                <w:b/>
                <w:bCs/>
              </w:rPr>
            </w:pPr>
          </w:p>
          <w:p w14:paraId="7F99AF1F" w14:textId="076269E2" w:rsidR="007849B9" w:rsidRPr="002E01D3" w:rsidRDefault="00880713" w:rsidP="00414EBD">
            <w:pPr>
              <w:jc w:val="center"/>
              <w:rPr>
                <w:b/>
                <w:bCs/>
              </w:rPr>
            </w:pPr>
            <w:r w:rsidRPr="002E01D3">
              <w:rPr>
                <w:b/>
                <w:bCs/>
              </w:rPr>
              <w:t xml:space="preserve">  </w:t>
            </w:r>
            <w:r w:rsidR="00BB4C04" w:rsidRPr="002E01D3">
              <w:rPr>
                <w:b/>
                <w:bCs/>
              </w:rPr>
              <w:t xml:space="preserve">   </w:t>
            </w:r>
            <w:r w:rsidRPr="002E01D3">
              <w:rPr>
                <w:b/>
                <w:bCs/>
              </w:rPr>
              <w:t xml:space="preserve">      </w:t>
            </w:r>
          </w:p>
        </w:tc>
      </w:tr>
    </w:tbl>
    <w:p w14:paraId="47FC86DE" w14:textId="77777777" w:rsidR="007849B9" w:rsidRPr="002E01D3" w:rsidRDefault="007849B9" w:rsidP="007849B9">
      <w:pPr>
        <w:spacing w:after="210"/>
      </w:pPr>
    </w:p>
    <w:p w14:paraId="3DCED69A" w14:textId="77777777" w:rsidR="007849B9" w:rsidRPr="002E01D3" w:rsidRDefault="007849B9" w:rsidP="007849B9">
      <w:r w:rsidRPr="002E01D3">
        <w:br w:type="page"/>
      </w:r>
    </w:p>
    <w:p w14:paraId="430BB7A0" w14:textId="77777777" w:rsidR="007849B9" w:rsidRPr="002E01D3" w:rsidRDefault="007849B9" w:rsidP="007849B9">
      <w:pPr>
        <w:pStyle w:val="Titel"/>
        <w:spacing w:after="1100"/>
        <w:rPr>
          <w:rFonts w:hint="eastAsia"/>
          <w:color w:val="FFFFFF" w:themeColor="background1"/>
        </w:rPr>
      </w:pPr>
      <w:r w:rsidRPr="002E01D3">
        <w:rPr>
          <w:noProof/>
          <w:color w:val="FFFFFF" w:themeColor="background1"/>
        </w:rPr>
        <w:lastRenderedPageBreak/>
        <mc:AlternateContent>
          <mc:Choice Requires="wps">
            <w:drawing>
              <wp:anchor distT="0" distB="0" distL="114300" distR="114300" simplePos="0" relativeHeight="251658262" behindDoc="0" locked="1" layoutInCell="1" allowOverlap="1" wp14:anchorId="30838663" wp14:editId="40C741C8">
                <wp:simplePos x="0" y="0"/>
                <wp:positionH relativeFrom="column">
                  <wp:align>center</wp:align>
                </wp:positionH>
                <wp:positionV relativeFrom="page">
                  <wp:posOffset>10165080</wp:posOffset>
                </wp:positionV>
                <wp:extent cx="3409200" cy="129600"/>
                <wp:effectExtent l="0" t="0" r="1270" b="5715"/>
                <wp:wrapSquare wrapText="bothSides"/>
                <wp:docPr id="1988167345" name="Textfeld 1988167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200" cy="1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95EB42" w14:textId="39338ED8" w:rsidR="007849B9" w:rsidRPr="002E01D3" w:rsidRDefault="007849B9" w:rsidP="007849B9">
                            <w:pPr>
                              <w:pStyle w:val="Infotextkursiv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38663" id="Textfeld 1988167345" o:spid="_x0000_s1033" type="#_x0000_t202" style="position:absolute;left:0;text-align:left;margin-left:0;margin-top:800.4pt;width:268.45pt;height:10.2pt;z-index:25165826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" filled="f" stroked="f" strokeweight=".5pt">
                <v:textbox style="mso-fit-shape-to-text:t" inset="0,0,0,0">
                  <w:txbxContent>
                    <w:p w14:paraId="2095EB42" w14:textId="39338ED8" w:rsidR="007849B9" w:rsidRPr="002E01D3" w:rsidRDefault="007849B9" w:rsidP="007849B9">
                      <w:pPr>
                        <w:pStyle w:val="Infotextkursiv"/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Pr="002E01D3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61" behindDoc="1" locked="1" layoutInCell="1" allowOverlap="1" wp14:anchorId="373369E0" wp14:editId="6FB7C73A">
                <wp:simplePos x="0" y="0"/>
                <wp:positionH relativeFrom="page">
                  <wp:posOffset>428625</wp:posOffset>
                </wp:positionH>
                <wp:positionV relativeFrom="page">
                  <wp:posOffset>152400</wp:posOffset>
                </wp:positionV>
                <wp:extent cx="6486525" cy="10287000"/>
                <wp:effectExtent l="0" t="0" r="28575" b="19050"/>
                <wp:wrapNone/>
                <wp:docPr id="1936283141" name="Rechteck 1936283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1028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20E24" id="Rechteck 1936283141" o:spid="_x0000_s1026" style="position:absolute;margin-left:33.75pt;margin-top:12pt;width:510.75pt;height:810pt;z-index:-2516582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" filled="f" strokecolor="windowText" strokeweight="1pt">
                <w10:wrap anchorx="page" anchory="page"/>
                <w10:anchorlock/>
              </v:rect>
            </w:pict>
          </mc:Fallback>
        </mc:AlternateContent>
      </w:r>
      <w:r w:rsidRPr="002E01D3">
        <w:rPr>
          <w:noProof/>
          <w:color w:val="FFFFFF" w:themeColor="background1"/>
        </w:rPr>
        <w:drawing>
          <wp:anchor distT="0" distB="0" distL="114300" distR="114300" simplePos="0" relativeHeight="251658263" behindDoc="0" locked="1" layoutInCell="1" allowOverlap="1" wp14:anchorId="02A7D4CB" wp14:editId="71F45510">
            <wp:simplePos x="0" y="0"/>
            <wp:positionH relativeFrom="page">
              <wp:posOffset>433070</wp:posOffset>
            </wp:positionH>
            <wp:positionV relativeFrom="page">
              <wp:posOffset>9918065</wp:posOffset>
            </wp:positionV>
            <wp:extent cx="172085" cy="523875"/>
            <wp:effectExtent l="0" t="0" r="0" b="9525"/>
            <wp:wrapNone/>
            <wp:docPr id="284492638" name="Grafik 284492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66815" name="Grafik 101426681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ohneRahmen"/>
        <w:tblW w:w="8017" w:type="dxa"/>
        <w:tblInd w:w="284" w:type="dxa"/>
        <w:tblLayout w:type="fixed"/>
        <w:tblCellMar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5581"/>
        <w:gridCol w:w="728"/>
        <w:gridCol w:w="854"/>
        <w:gridCol w:w="854"/>
      </w:tblGrid>
      <w:tr w:rsidR="007849B9" w:rsidRPr="002E01D3" w14:paraId="7C0CE54D" w14:textId="77777777" w:rsidTr="006346E6">
        <w:trPr>
          <w:trHeight w:val="703"/>
        </w:trPr>
        <w:tc>
          <w:tcPr>
            <w:tcW w:w="5581" w:type="dxa"/>
          </w:tcPr>
          <w:p w14:paraId="33903B42" w14:textId="77777777" w:rsidR="007849B9" w:rsidRPr="002E01D3" w:rsidRDefault="007849B9" w:rsidP="005E6B01">
            <w:pPr>
              <w:pStyle w:val="berschrift1"/>
              <w:spacing w:before="0" w:after="190" w:line="240" w:lineRule="auto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Österreich</w:t>
            </w:r>
          </w:p>
        </w:tc>
        <w:tc>
          <w:tcPr>
            <w:tcW w:w="728" w:type="dxa"/>
            <w:vAlign w:val="bottom"/>
          </w:tcPr>
          <w:p w14:paraId="3F3E2D6A" w14:textId="77777777" w:rsidR="007849B9" w:rsidRPr="002E01D3" w:rsidRDefault="007849B9" w:rsidP="005E6B01">
            <w:pPr>
              <w:pStyle w:val="Menge10Pt"/>
            </w:pPr>
            <w:r w:rsidRPr="002E01D3">
              <w:t>7.5dl</w:t>
            </w:r>
          </w:p>
        </w:tc>
        <w:tc>
          <w:tcPr>
            <w:tcW w:w="854" w:type="dxa"/>
            <w:vAlign w:val="bottom"/>
          </w:tcPr>
          <w:p w14:paraId="4F611E90" w14:textId="77777777" w:rsidR="007849B9" w:rsidRPr="002E01D3" w:rsidRDefault="007849B9" w:rsidP="005E6B01">
            <w:pPr>
              <w:pStyle w:val="Menge10Pt"/>
            </w:pPr>
            <w:r w:rsidRPr="002E01D3">
              <w:t>3.75dl</w:t>
            </w:r>
          </w:p>
        </w:tc>
        <w:tc>
          <w:tcPr>
            <w:tcW w:w="854" w:type="dxa"/>
            <w:vAlign w:val="bottom"/>
          </w:tcPr>
          <w:p w14:paraId="5BDE5918" w14:textId="77777777" w:rsidR="007849B9" w:rsidRPr="002E01D3" w:rsidRDefault="007849B9" w:rsidP="005E6B01">
            <w:pPr>
              <w:pStyle w:val="Menge10Pt"/>
            </w:pPr>
            <w:r w:rsidRPr="002E01D3">
              <w:t>1dl</w:t>
            </w:r>
          </w:p>
        </w:tc>
      </w:tr>
      <w:tr w:rsidR="007849B9" w:rsidRPr="002E01D3" w14:paraId="325089E6" w14:textId="77777777" w:rsidTr="006346E6">
        <w:trPr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15C5B748" w14:textId="4999D3E5" w:rsidR="007849B9" w:rsidRPr="002E01D3" w:rsidRDefault="007849B9" w:rsidP="005E6B01">
            <w:pPr>
              <w:rPr>
                <w:b/>
                <w:bCs/>
              </w:rPr>
            </w:pPr>
            <w:r w:rsidRPr="002E01D3">
              <w:rPr>
                <w:b/>
                <w:bCs/>
              </w:rPr>
              <w:t xml:space="preserve">KRACHER ZWEIGELT </w:t>
            </w:r>
            <w:r w:rsidR="0035114C" w:rsidRPr="002E01D3">
              <w:rPr>
                <w:b/>
                <w:bCs/>
              </w:rPr>
              <w:t>20</w:t>
            </w:r>
            <w:r w:rsidR="00BE10A5">
              <w:rPr>
                <w:b/>
                <w:bCs/>
              </w:rPr>
              <w:t>19</w:t>
            </w:r>
          </w:p>
          <w:p w14:paraId="5D1505D1" w14:textId="5FB2B7BE" w:rsidR="007849B9" w:rsidRPr="002E01D3" w:rsidRDefault="00806728" w:rsidP="005E6B01">
            <w:r w:rsidRPr="002E01D3">
              <w:t xml:space="preserve">Gerhard </w:t>
            </w:r>
            <w:r w:rsidR="007849B9" w:rsidRPr="002E01D3">
              <w:t xml:space="preserve">Kracher, Burgenland </w:t>
            </w:r>
            <w:r w:rsidR="007849B9" w:rsidRPr="002E01D3">
              <w:rPr>
                <w:rStyle w:val="8Pt"/>
              </w:rPr>
              <w:t>(13</w:t>
            </w:r>
            <w:r w:rsidR="00081474" w:rsidRPr="002E01D3">
              <w:rPr>
                <w:rStyle w:val="8Pt"/>
              </w:rPr>
              <w:t>.5</w:t>
            </w:r>
            <w:r w:rsidR="007849B9" w:rsidRPr="002E01D3">
              <w:rPr>
                <w:rStyle w:val="8Pt"/>
              </w:rPr>
              <w:t>% Vol.)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0A8D19C4" w14:textId="5E8C5671" w:rsidR="007849B9" w:rsidRPr="002E01D3" w:rsidRDefault="007849B9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</w:t>
            </w:r>
            <w:r w:rsidR="00C27420" w:rsidRPr="002E01D3">
              <w:rPr>
                <w:b/>
                <w:bCs/>
              </w:rPr>
              <w:t>6</w:t>
            </w:r>
            <w:r w:rsidRPr="002E01D3">
              <w:rPr>
                <w:b/>
                <w:bCs/>
              </w:rPr>
              <w:t>.50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62222AD3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53D1CA73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</w:tr>
      <w:tr w:rsidR="007849B9" w:rsidRPr="002E01D3" w14:paraId="776A506B" w14:textId="77777777" w:rsidTr="006346E6">
        <w:trPr>
          <w:trHeight w:val="20"/>
        </w:trPr>
        <w:tc>
          <w:tcPr>
            <w:tcW w:w="558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6C71A84" w14:textId="2D62C91E" w:rsidR="007849B9" w:rsidRPr="002E01D3" w:rsidRDefault="007849B9" w:rsidP="005E6B01">
            <w:r w:rsidRPr="002E01D3">
              <w:rPr>
                <w:b/>
                <w:bCs/>
              </w:rPr>
              <w:t>KUMAROD 202</w:t>
            </w:r>
            <w:r w:rsidR="00BE10A5">
              <w:rPr>
                <w:b/>
                <w:bCs/>
              </w:rPr>
              <w:t>1</w:t>
            </w:r>
          </w:p>
          <w:p w14:paraId="2F510B40" w14:textId="77777777" w:rsidR="007849B9" w:rsidRPr="002E01D3" w:rsidRDefault="007849B9" w:rsidP="005E6B01">
            <w:r w:rsidRPr="002E01D3">
              <w:t xml:space="preserve">Merlot-Zweigelt-Blaufränkisch </w:t>
            </w:r>
          </w:p>
          <w:p w14:paraId="53297329" w14:textId="77777777" w:rsidR="007849B9" w:rsidRPr="002E01D3" w:rsidRDefault="007849B9" w:rsidP="005E6B01">
            <w:r w:rsidRPr="002E01D3">
              <w:t xml:space="preserve">Schwarz Weinbau &amp; CoKG, Burgenland </w:t>
            </w:r>
            <w:r w:rsidRPr="002E01D3">
              <w:rPr>
                <w:rStyle w:val="8Pt"/>
              </w:rPr>
              <w:t>(13.5% Vol.)</w:t>
            </w:r>
          </w:p>
        </w:tc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833CEB9" w14:textId="66184746" w:rsidR="007849B9" w:rsidRPr="002E01D3" w:rsidRDefault="007849B9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</w:t>
            </w:r>
            <w:r w:rsidR="005D21EA" w:rsidRPr="002E01D3">
              <w:rPr>
                <w:b/>
                <w:bCs/>
              </w:rPr>
              <w:t>5.5</w:t>
            </w:r>
            <w:r w:rsidRPr="002E01D3">
              <w:rPr>
                <w:b/>
                <w:bCs/>
              </w:rPr>
              <w:t>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68E7F72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3BC3C83" w14:textId="74B8831D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</w:tr>
    </w:tbl>
    <w:p w14:paraId="3D19B8A7" w14:textId="77777777" w:rsidR="007849B9" w:rsidRPr="002E01D3" w:rsidRDefault="007849B9" w:rsidP="007849B9">
      <w:pPr>
        <w:spacing w:after="210"/>
      </w:pPr>
    </w:p>
    <w:tbl>
      <w:tblPr>
        <w:tblStyle w:val="TabelleohneRahmen"/>
        <w:tblW w:w="8017" w:type="dxa"/>
        <w:tblInd w:w="284" w:type="dxa"/>
        <w:tblLayout w:type="fixed"/>
        <w:tblCellMar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5581"/>
        <w:gridCol w:w="728"/>
        <w:gridCol w:w="854"/>
        <w:gridCol w:w="854"/>
      </w:tblGrid>
      <w:tr w:rsidR="007849B9" w:rsidRPr="002E01D3" w14:paraId="78E1B8B8" w14:textId="77777777" w:rsidTr="006346E6">
        <w:trPr>
          <w:trHeight w:val="653"/>
        </w:trPr>
        <w:tc>
          <w:tcPr>
            <w:tcW w:w="5581" w:type="dxa"/>
          </w:tcPr>
          <w:p w14:paraId="6D5DDC63" w14:textId="77777777" w:rsidR="00124036" w:rsidRPr="002E01D3" w:rsidRDefault="00124036" w:rsidP="005E6B01">
            <w:pPr>
              <w:pStyle w:val="berschrift1"/>
              <w:spacing w:before="0" w:after="0"/>
              <w:rPr>
                <w:rFonts w:hint="eastAsia"/>
                <w:b/>
                <w:bCs w:val="0"/>
              </w:rPr>
            </w:pPr>
          </w:p>
          <w:p w14:paraId="5F7172A6" w14:textId="77777777" w:rsidR="00124036" w:rsidRPr="002E01D3" w:rsidRDefault="00124036" w:rsidP="005E6B01">
            <w:pPr>
              <w:pStyle w:val="berschrift1"/>
              <w:spacing w:before="0" w:after="0"/>
              <w:rPr>
                <w:rFonts w:hint="eastAsia"/>
                <w:b/>
                <w:bCs w:val="0"/>
              </w:rPr>
            </w:pPr>
          </w:p>
          <w:p w14:paraId="5314F4CA" w14:textId="77777777" w:rsidR="00124036" w:rsidRPr="002E01D3" w:rsidRDefault="00124036" w:rsidP="005E6B01">
            <w:pPr>
              <w:pStyle w:val="berschrift1"/>
              <w:spacing w:before="0" w:after="0"/>
              <w:rPr>
                <w:rFonts w:hint="eastAsia"/>
                <w:b/>
                <w:bCs w:val="0"/>
              </w:rPr>
            </w:pPr>
          </w:p>
          <w:p w14:paraId="229A74BB" w14:textId="77777777" w:rsidR="00124036" w:rsidRPr="002E01D3" w:rsidRDefault="00124036" w:rsidP="005E6B01">
            <w:pPr>
              <w:pStyle w:val="berschrift1"/>
              <w:spacing w:before="0" w:after="0"/>
              <w:rPr>
                <w:rFonts w:hint="eastAsia"/>
                <w:b/>
                <w:bCs w:val="0"/>
              </w:rPr>
            </w:pPr>
          </w:p>
          <w:p w14:paraId="1ECDB849" w14:textId="65FFD4FA" w:rsidR="007849B9" w:rsidRPr="002E01D3" w:rsidRDefault="007849B9" w:rsidP="005E6B01">
            <w:pPr>
              <w:pStyle w:val="berschrift1"/>
              <w:spacing w:before="0" w:after="0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Italien</w:t>
            </w:r>
          </w:p>
        </w:tc>
        <w:tc>
          <w:tcPr>
            <w:tcW w:w="728" w:type="dxa"/>
            <w:vAlign w:val="bottom"/>
          </w:tcPr>
          <w:p w14:paraId="55238549" w14:textId="77777777" w:rsidR="007849B9" w:rsidRPr="002E01D3" w:rsidRDefault="007849B9" w:rsidP="005E6B01">
            <w:pPr>
              <w:jc w:val="right"/>
            </w:pPr>
          </w:p>
        </w:tc>
        <w:tc>
          <w:tcPr>
            <w:tcW w:w="854" w:type="dxa"/>
            <w:vAlign w:val="bottom"/>
          </w:tcPr>
          <w:p w14:paraId="4EBD2746" w14:textId="77777777" w:rsidR="007849B9" w:rsidRPr="002E01D3" w:rsidRDefault="007849B9" w:rsidP="005E6B01">
            <w:pPr>
              <w:jc w:val="right"/>
            </w:pPr>
          </w:p>
        </w:tc>
        <w:tc>
          <w:tcPr>
            <w:tcW w:w="854" w:type="dxa"/>
            <w:vAlign w:val="bottom"/>
          </w:tcPr>
          <w:p w14:paraId="49987588" w14:textId="77777777" w:rsidR="007849B9" w:rsidRPr="002E01D3" w:rsidRDefault="007849B9" w:rsidP="005E6B01">
            <w:pPr>
              <w:jc w:val="right"/>
            </w:pPr>
          </w:p>
        </w:tc>
      </w:tr>
      <w:tr w:rsidR="007849B9" w:rsidRPr="002E01D3" w14:paraId="515E2A82" w14:textId="77777777" w:rsidTr="006346E6">
        <w:trPr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4ADC94B8" w14:textId="77777777" w:rsidR="00124036" w:rsidRPr="002E01D3" w:rsidRDefault="00124036" w:rsidP="005E6B01">
            <w:pPr>
              <w:rPr>
                <w:b/>
                <w:bCs/>
              </w:rPr>
            </w:pPr>
          </w:p>
          <w:p w14:paraId="68AB41B1" w14:textId="77777777" w:rsidR="00124036" w:rsidRPr="002E01D3" w:rsidRDefault="00124036" w:rsidP="005E6B01">
            <w:pPr>
              <w:rPr>
                <w:b/>
                <w:bCs/>
              </w:rPr>
            </w:pPr>
          </w:p>
          <w:p w14:paraId="067874A4" w14:textId="41CA3DF8" w:rsidR="007849B9" w:rsidRPr="002E01D3" w:rsidRDefault="007849B9" w:rsidP="005E6B01">
            <w:pPr>
              <w:rPr>
                <w:b/>
                <w:bCs/>
              </w:rPr>
            </w:pPr>
            <w:r w:rsidRPr="002E01D3">
              <w:rPr>
                <w:b/>
                <w:bCs/>
              </w:rPr>
              <w:t>BOLGHERI ROSSO DOC</w:t>
            </w:r>
            <w:r w:rsidR="001434CE" w:rsidRPr="002E01D3">
              <w:rPr>
                <w:b/>
                <w:bCs/>
              </w:rPr>
              <w:t xml:space="preserve"> </w:t>
            </w:r>
            <w:r w:rsidRPr="002E01D3">
              <w:rPr>
                <w:b/>
                <w:bCs/>
              </w:rPr>
              <w:t>202</w:t>
            </w:r>
            <w:r w:rsidR="00544EA5">
              <w:rPr>
                <w:b/>
                <w:bCs/>
              </w:rPr>
              <w:t>3</w:t>
            </w:r>
          </w:p>
          <w:p w14:paraId="561F6C8D" w14:textId="2A946CFA" w:rsidR="007849B9" w:rsidRPr="002E01D3" w:rsidRDefault="007849B9" w:rsidP="005E6B01">
            <w:r w:rsidRPr="002E01D3">
              <w:t>Cabernet Sauvignon-Merlot–</w:t>
            </w:r>
            <w:r w:rsidR="00543732" w:rsidRPr="002E01D3">
              <w:t>Sangiovese,</w:t>
            </w:r>
            <w:r w:rsidRPr="002E01D3">
              <w:br/>
              <w:t xml:space="preserve">Podere Grattamacco S.A. Toscana </w:t>
            </w:r>
            <w:r w:rsidRPr="002E01D3">
              <w:rPr>
                <w:rStyle w:val="8Pt"/>
              </w:rPr>
              <w:t>(13.5% Vol.)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0E94472D" w14:textId="6585E628" w:rsidR="007849B9" w:rsidRPr="002E01D3" w:rsidRDefault="007849B9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75.</w:t>
            </w:r>
            <w:r w:rsidR="00C27420" w:rsidRPr="002E01D3">
              <w:rPr>
                <w:b/>
                <w:bCs/>
              </w:rPr>
              <w:t>5</w:t>
            </w:r>
            <w:r w:rsidRPr="002E01D3">
              <w:rPr>
                <w:b/>
                <w:bCs/>
              </w:rPr>
              <w:t>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697B36AD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36ED86EE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</w:tr>
      <w:tr w:rsidR="007849B9" w:rsidRPr="002E01D3" w14:paraId="0967464E" w14:textId="77777777" w:rsidTr="00B8551A">
        <w:trPr>
          <w:trHeight w:val="20"/>
        </w:trPr>
        <w:tc>
          <w:tcPr>
            <w:tcW w:w="558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5579077" w14:textId="2873BBCA" w:rsidR="007849B9" w:rsidRPr="00414F1C" w:rsidRDefault="007849B9" w:rsidP="005E6B01">
            <w:pPr>
              <w:rPr>
                <w:b/>
                <w:bCs/>
                <w:lang w:val="fr-CH"/>
              </w:rPr>
            </w:pPr>
            <w:r w:rsidRPr="00414F1C">
              <w:rPr>
                <w:b/>
                <w:bCs/>
                <w:lang w:val="fr-CH"/>
              </w:rPr>
              <w:t>BRUNELLO DI MONTALCINO,</w:t>
            </w:r>
            <w:r w:rsidR="00CB1024" w:rsidRPr="00414F1C">
              <w:rPr>
                <w:b/>
                <w:bCs/>
                <w:lang w:val="fr-CH"/>
              </w:rPr>
              <w:t xml:space="preserve"> </w:t>
            </w:r>
            <w:r w:rsidR="00544EA5" w:rsidRPr="00414F1C">
              <w:rPr>
                <w:b/>
                <w:bCs/>
                <w:lang w:val="fr-CH"/>
              </w:rPr>
              <w:t>CIELO D`ULISSE</w:t>
            </w:r>
            <w:r w:rsidR="00C315C6" w:rsidRPr="00414F1C">
              <w:rPr>
                <w:b/>
                <w:bCs/>
                <w:lang w:val="fr-CH"/>
              </w:rPr>
              <w:t xml:space="preserve"> DO</w:t>
            </w:r>
            <w:r w:rsidR="00092A0E" w:rsidRPr="00414F1C">
              <w:rPr>
                <w:b/>
                <w:bCs/>
                <w:lang w:val="fr-CH"/>
              </w:rPr>
              <w:t>CG</w:t>
            </w:r>
            <w:r w:rsidRPr="00414F1C">
              <w:rPr>
                <w:b/>
                <w:bCs/>
                <w:lang w:val="fr-CH"/>
              </w:rPr>
              <w:t xml:space="preserve"> </w:t>
            </w:r>
            <w:r w:rsidR="00794D0B" w:rsidRPr="00414F1C">
              <w:rPr>
                <w:b/>
                <w:bCs/>
                <w:lang w:val="fr-CH"/>
              </w:rPr>
              <w:t>2019</w:t>
            </w:r>
          </w:p>
          <w:p w14:paraId="5B4DD7A8" w14:textId="3F5E8263" w:rsidR="007849B9" w:rsidRPr="002E01D3" w:rsidRDefault="007849B9" w:rsidP="005E6B01">
            <w:r w:rsidRPr="002E01D3">
              <w:t>Sangiovese</w:t>
            </w:r>
            <w:r w:rsidR="00B8551A" w:rsidRPr="002E01D3">
              <w:t xml:space="preserve">, </w:t>
            </w:r>
            <w:r w:rsidRPr="002E01D3">
              <w:t>To</w:t>
            </w:r>
            <w:r w:rsidR="00C2179E">
              <w:t>s</w:t>
            </w:r>
            <w:r w:rsidRPr="002E01D3">
              <w:t xml:space="preserve">cana </w:t>
            </w:r>
            <w:r w:rsidRPr="002E01D3">
              <w:rPr>
                <w:rStyle w:val="8Pt"/>
              </w:rPr>
              <w:t>(1</w:t>
            </w:r>
            <w:r w:rsidR="004B25D7" w:rsidRPr="002E01D3">
              <w:rPr>
                <w:rStyle w:val="8Pt"/>
              </w:rPr>
              <w:t>4</w:t>
            </w:r>
            <w:r w:rsidRPr="002E01D3">
              <w:rPr>
                <w:rStyle w:val="8Pt"/>
              </w:rPr>
              <w:t>% Vol.)</w:t>
            </w:r>
          </w:p>
        </w:tc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4572B3C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99.00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F228985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B027C4C" w14:textId="77777777" w:rsidR="007849B9" w:rsidRPr="002E01D3" w:rsidRDefault="007849B9" w:rsidP="005E6B01">
            <w:pPr>
              <w:jc w:val="right"/>
              <w:rPr>
                <w:b/>
                <w:bCs/>
              </w:rPr>
            </w:pPr>
          </w:p>
        </w:tc>
      </w:tr>
      <w:tr w:rsidR="000F4734" w:rsidRPr="00DD22AA" w14:paraId="7D1CA689" w14:textId="77777777" w:rsidTr="00B8551A">
        <w:trPr>
          <w:trHeight w:val="20"/>
        </w:trPr>
        <w:tc>
          <w:tcPr>
            <w:tcW w:w="558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B01904E" w14:textId="77777777" w:rsidR="00DD22AA" w:rsidRPr="007C0C7B" w:rsidRDefault="00DD22AA" w:rsidP="00DD22AA">
            <w:pPr>
              <w:rPr>
                <w:b/>
                <w:bCs/>
                <w:lang w:val="it-CH"/>
              </w:rPr>
            </w:pPr>
            <w:r w:rsidRPr="007C0C7B">
              <w:rPr>
                <w:b/>
                <w:bCs/>
                <w:lang w:val="en-US"/>
              </w:rPr>
              <w:t>VUALÀ CARUSO &amp; MININI</w:t>
            </w:r>
            <w:r w:rsidRPr="007C0C7B">
              <w:rPr>
                <w:b/>
                <w:bCs/>
                <w:lang w:val="it-CH"/>
              </w:rPr>
              <w:t xml:space="preserve"> 2023</w:t>
            </w:r>
          </w:p>
          <w:p w14:paraId="670F0290" w14:textId="341F7D71" w:rsidR="000F4734" w:rsidRPr="007C0C7B" w:rsidRDefault="00DD22AA" w:rsidP="005E6B01">
            <w:pPr>
              <w:rPr>
                <w:b/>
                <w:bCs/>
                <w:lang w:val="en-US"/>
              </w:rPr>
            </w:pPr>
            <w:r w:rsidRPr="007C0C7B">
              <w:rPr>
                <w:lang w:val="it-CH"/>
              </w:rPr>
              <w:t xml:space="preserve">Sizilien D’avola </w:t>
            </w:r>
            <w:r w:rsidRPr="007C0C7B">
              <w:rPr>
                <w:sz w:val="16"/>
                <w:lang w:val="it-CH"/>
              </w:rPr>
              <w:t>(13.5 % Vol.)</w:t>
            </w:r>
            <w:r w:rsidRPr="007C0C7B">
              <w:rPr>
                <w:lang w:val="it-CH"/>
              </w:rPr>
              <w:t>BIO,Nero</w:t>
            </w:r>
            <w:r w:rsidRPr="007C0C7B">
              <w:rPr>
                <w:lang w:val="it-CH"/>
              </w:rPr>
              <w:t xml:space="preserve"> </w:t>
            </w:r>
          </w:p>
        </w:tc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5E237BD" w14:textId="4D643B7F" w:rsidR="000F4734" w:rsidRPr="007C0C7B" w:rsidRDefault="00DD22AA" w:rsidP="005E6B01">
            <w:pPr>
              <w:jc w:val="right"/>
              <w:rPr>
                <w:b/>
                <w:bCs/>
                <w:lang w:val="en-US"/>
              </w:rPr>
            </w:pPr>
            <w:r w:rsidRPr="007C0C7B">
              <w:rPr>
                <w:b/>
                <w:bCs/>
                <w:lang w:val="en-US"/>
              </w:rPr>
              <w:t>52.00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28116F1" w14:textId="77777777" w:rsidR="000F4734" w:rsidRPr="00EA6BEF" w:rsidRDefault="000F4734" w:rsidP="005E6B01">
            <w:pPr>
              <w:jc w:val="right"/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D59E7C0" w14:textId="6A76CE52" w:rsidR="000F4734" w:rsidRPr="00DD22AA" w:rsidRDefault="008B5681" w:rsidP="005E6B01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7.50</w:t>
            </w:r>
          </w:p>
        </w:tc>
      </w:tr>
      <w:tr w:rsidR="00020F5D" w:rsidRPr="002E01D3" w14:paraId="7A7AF1EB" w14:textId="77777777" w:rsidTr="006346E6">
        <w:trPr>
          <w:trHeight w:val="20"/>
        </w:trPr>
        <w:tc>
          <w:tcPr>
            <w:tcW w:w="558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A00D7E1" w14:textId="06B8242C" w:rsidR="00020F5D" w:rsidRPr="002E01D3" w:rsidRDefault="00020F5D" w:rsidP="00020F5D">
            <w:pPr>
              <w:rPr>
                <w:b/>
                <w:bCs/>
              </w:rPr>
            </w:pPr>
            <w:r w:rsidRPr="002E01D3">
              <w:rPr>
                <w:b/>
                <w:bCs/>
              </w:rPr>
              <w:t xml:space="preserve">BARBERA D’ALBA VIETTI DOC </w:t>
            </w:r>
            <w:r w:rsidR="002425FD" w:rsidRPr="002E01D3">
              <w:rPr>
                <w:b/>
                <w:bCs/>
              </w:rPr>
              <w:t>202</w:t>
            </w:r>
            <w:r w:rsidR="00FF5C45">
              <w:rPr>
                <w:b/>
                <w:bCs/>
              </w:rPr>
              <w:t>3</w:t>
            </w:r>
          </w:p>
          <w:p w14:paraId="6D66BFC2" w14:textId="1BB8F006" w:rsidR="00020F5D" w:rsidRPr="002E01D3" w:rsidRDefault="00020F5D" w:rsidP="00020F5D">
            <w:r w:rsidRPr="002E01D3">
              <w:t xml:space="preserve">Barbera, Piemont </w:t>
            </w:r>
            <w:r w:rsidRPr="002E01D3">
              <w:rPr>
                <w:rStyle w:val="8Pt"/>
              </w:rPr>
              <w:t>(14.5% Vol.)</w:t>
            </w:r>
          </w:p>
        </w:tc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9D75A55" w14:textId="6369C95F" w:rsidR="00020F5D" w:rsidRPr="002E01D3" w:rsidRDefault="00C27420" w:rsidP="00020F5D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61</w:t>
            </w:r>
            <w:r w:rsidR="00020F5D" w:rsidRPr="002E01D3">
              <w:rPr>
                <w:b/>
                <w:bCs/>
              </w:rPr>
              <w:t>.</w:t>
            </w:r>
            <w:r w:rsidRPr="002E01D3">
              <w:rPr>
                <w:b/>
                <w:bCs/>
              </w:rPr>
              <w:t>5</w:t>
            </w:r>
            <w:r w:rsidR="00020F5D" w:rsidRPr="002E01D3">
              <w:rPr>
                <w:b/>
                <w:bCs/>
              </w:rPr>
              <w:t>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5B1353C" w14:textId="77777777" w:rsidR="00020F5D" w:rsidRPr="002E01D3" w:rsidRDefault="00020F5D" w:rsidP="00020F5D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A542E24" w14:textId="1B4D594C" w:rsidR="00020F5D" w:rsidRPr="002E01D3" w:rsidRDefault="00020F5D" w:rsidP="00020F5D">
            <w:pPr>
              <w:jc w:val="right"/>
              <w:rPr>
                <w:b/>
                <w:bCs/>
              </w:rPr>
            </w:pPr>
          </w:p>
        </w:tc>
      </w:tr>
      <w:tr w:rsidR="00020F5D" w:rsidRPr="002E01D3" w14:paraId="5A7EC7F4" w14:textId="77777777" w:rsidTr="006346E6">
        <w:trPr>
          <w:trHeight w:val="20"/>
        </w:trPr>
        <w:tc>
          <w:tcPr>
            <w:tcW w:w="558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65DAC9C" w14:textId="61504DA0" w:rsidR="00020F5D" w:rsidRPr="002E01D3" w:rsidRDefault="00020F5D" w:rsidP="00020F5D">
            <w:pPr>
              <w:rPr>
                <w:b/>
                <w:bCs/>
              </w:rPr>
            </w:pPr>
            <w:r w:rsidRPr="002E01D3">
              <w:rPr>
                <w:b/>
                <w:bCs/>
              </w:rPr>
              <w:t>LANGHE NEBBIOLO VIETTI DOC 202</w:t>
            </w:r>
            <w:r w:rsidR="00F31DC3" w:rsidRPr="002E01D3">
              <w:rPr>
                <w:b/>
                <w:bCs/>
              </w:rPr>
              <w:t>2</w:t>
            </w:r>
          </w:p>
          <w:p w14:paraId="02B3DA41" w14:textId="40B2443D" w:rsidR="00020F5D" w:rsidRPr="002E01D3" w:rsidRDefault="00020F5D" w:rsidP="00020F5D">
            <w:r w:rsidRPr="002E01D3">
              <w:t xml:space="preserve">Nebbiolo, Piemont </w:t>
            </w:r>
            <w:r w:rsidRPr="002E01D3">
              <w:rPr>
                <w:rStyle w:val="8Pt"/>
              </w:rPr>
              <w:t>(14% Vol.)</w:t>
            </w:r>
          </w:p>
        </w:tc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8C8B393" w14:textId="0DA85FD0" w:rsidR="00020F5D" w:rsidRPr="002E01D3" w:rsidRDefault="00020F5D" w:rsidP="00020F5D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66.50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69DDE94" w14:textId="77777777" w:rsidR="00020F5D" w:rsidRPr="002E01D3" w:rsidRDefault="00020F5D" w:rsidP="00020F5D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170ABE3" w14:textId="4D8D30BA" w:rsidR="00020F5D" w:rsidRPr="002E01D3" w:rsidRDefault="00020F5D" w:rsidP="00880713">
            <w:pPr>
              <w:jc w:val="center"/>
              <w:rPr>
                <w:rStyle w:val="8Pt"/>
                <w:b/>
                <w:bCs/>
                <w:sz w:val="19"/>
              </w:rPr>
            </w:pPr>
          </w:p>
        </w:tc>
      </w:tr>
      <w:tr w:rsidR="00020F5D" w:rsidRPr="002E01D3" w14:paraId="312A6617" w14:textId="77777777" w:rsidTr="006346E6">
        <w:trPr>
          <w:trHeight w:val="20"/>
        </w:trPr>
        <w:tc>
          <w:tcPr>
            <w:tcW w:w="558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36B514C" w14:textId="60BEE251" w:rsidR="00020F5D" w:rsidRPr="007A70EA" w:rsidRDefault="00020F5D" w:rsidP="00020F5D">
            <w:pPr>
              <w:rPr>
                <w:b/>
                <w:bCs/>
                <w:lang w:val="en-US"/>
              </w:rPr>
            </w:pPr>
            <w:r w:rsidRPr="007A70EA">
              <w:rPr>
                <w:b/>
                <w:bCs/>
                <w:lang w:val="en-US"/>
              </w:rPr>
              <w:t xml:space="preserve">BAROLO DOCG, GALLINOTTO </w:t>
            </w:r>
            <w:r w:rsidR="002425FD" w:rsidRPr="007A70EA">
              <w:rPr>
                <w:b/>
                <w:bCs/>
                <w:lang w:val="en-US"/>
              </w:rPr>
              <w:t>20</w:t>
            </w:r>
            <w:r w:rsidR="00F31DC3" w:rsidRPr="007A70EA">
              <w:rPr>
                <w:b/>
                <w:bCs/>
                <w:lang w:val="en-US"/>
              </w:rPr>
              <w:t>20</w:t>
            </w:r>
          </w:p>
          <w:p w14:paraId="571AA74D" w14:textId="77777777" w:rsidR="00020F5D" w:rsidRPr="00414F1C" w:rsidRDefault="00020F5D" w:rsidP="00020F5D">
            <w:pPr>
              <w:rPr>
                <w:lang w:val="en-US"/>
              </w:rPr>
            </w:pPr>
            <w:r w:rsidRPr="007A70EA">
              <w:rPr>
                <w:lang w:val="en-US"/>
              </w:rPr>
              <w:t xml:space="preserve">Nebbiolo, Mauro Molino, Piemont </w:t>
            </w:r>
            <w:r w:rsidRPr="007A70EA">
              <w:rPr>
                <w:rStyle w:val="8Pt"/>
                <w:lang w:val="en-US"/>
              </w:rPr>
              <w:t>(14.5% Vol.)</w:t>
            </w:r>
          </w:p>
        </w:tc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49114E2" w14:textId="77777777" w:rsidR="00020F5D" w:rsidRPr="002E01D3" w:rsidRDefault="00020F5D" w:rsidP="00020F5D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113.00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DAE8C2" w14:textId="77777777" w:rsidR="00020F5D" w:rsidRPr="002E01D3" w:rsidRDefault="00020F5D" w:rsidP="00020F5D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5203F55" w14:textId="77777777" w:rsidR="00020F5D" w:rsidRPr="002E01D3" w:rsidRDefault="00020F5D" w:rsidP="00020F5D">
            <w:pPr>
              <w:jc w:val="right"/>
              <w:rPr>
                <w:rStyle w:val="8Pt"/>
              </w:rPr>
            </w:pPr>
          </w:p>
        </w:tc>
      </w:tr>
      <w:tr w:rsidR="00020F5D" w:rsidRPr="002E01D3" w14:paraId="6139C2BF" w14:textId="77777777" w:rsidTr="006346E6">
        <w:trPr>
          <w:trHeight w:val="20"/>
        </w:trPr>
        <w:tc>
          <w:tcPr>
            <w:tcW w:w="558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29B3B66" w14:textId="79927E36" w:rsidR="00020F5D" w:rsidRPr="00414F1C" w:rsidRDefault="00020F5D" w:rsidP="00020F5D">
            <w:pPr>
              <w:rPr>
                <w:b/>
                <w:bCs/>
                <w:lang w:val="fr-CH"/>
              </w:rPr>
            </w:pPr>
            <w:r w:rsidRPr="00414F1C">
              <w:rPr>
                <w:b/>
                <w:bCs/>
                <w:lang w:val="fr-CH"/>
              </w:rPr>
              <w:t>AMARONE DELLA VALPOLICELLA DO</w:t>
            </w:r>
            <w:r w:rsidR="000E3173">
              <w:rPr>
                <w:b/>
                <w:bCs/>
                <w:lang w:val="fr-CH"/>
              </w:rPr>
              <w:t>C</w:t>
            </w:r>
            <w:r w:rsidRPr="00414F1C">
              <w:rPr>
                <w:b/>
                <w:bCs/>
                <w:lang w:val="fr-CH"/>
              </w:rPr>
              <w:t xml:space="preserve"> 20</w:t>
            </w:r>
            <w:r w:rsidR="00880DE9" w:rsidRPr="00414F1C">
              <w:rPr>
                <w:b/>
                <w:bCs/>
                <w:lang w:val="fr-CH"/>
              </w:rPr>
              <w:t>20</w:t>
            </w:r>
          </w:p>
          <w:p w14:paraId="584296FD" w14:textId="77777777" w:rsidR="00020F5D" w:rsidRPr="00414F1C" w:rsidRDefault="00020F5D" w:rsidP="00020F5D">
            <w:pPr>
              <w:rPr>
                <w:lang w:val="fr-CH"/>
              </w:rPr>
            </w:pPr>
            <w:r w:rsidRPr="00414F1C">
              <w:rPr>
                <w:lang w:val="fr-CH"/>
              </w:rPr>
              <w:t xml:space="preserve">Corvina-Rondinella, Massimino Venturini, Veneto </w:t>
            </w:r>
            <w:r w:rsidRPr="00414F1C">
              <w:rPr>
                <w:rStyle w:val="8Pt"/>
                <w:lang w:val="fr-CH"/>
              </w:rPr>
              <w:t>(16% Vol.)</w:t>
            </w:r>
          </w:p>
        </w:tc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DA74713" w14:textId="0E548BA1" w:rsidR="00020F5D" w:rsidRPr="002E01D3" w:rsidRDefault="00020F5D" w:rsidP="00020F5D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90.</w:t>
            </w:r>
            <w:r w:rsidR="00B36CBA" w:rsidRPr="002E01D3">
              <w:rPr>
                <w:b/>
                <w:bCs/>
              </w:rPr>
              <w:t>5</w:t>
            </w:r>
            <w:r w:rsidRPr="002E01D3">
              <w:rPr>
                <w:b/>
                <w:bCs/>
              </w:rPr>
              <w:t>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55E4B3D" w14:textId="77777777" w:rsidR="00020F5D" w:rsidRPr="002E01D3" w:rsidRDefault="00020F5D" w:rsidP="00020F5D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D794ADC" w14:textId="77777777" w:rsidR="00020F5D" w:rsidRPr="002E01D3" w:rsidRDefault="00020F5D" w:rsidP="00020F5D">
            <w:pPr>
              <w:jc w:val="right"/>
              <w:rPr>
                <w:rStyle w:val="8Pt"/>
              </w:rPr>
            </w:pPr>
          </w:p>
        </w:tc>
      </w:tr>
      <w:tr w:rsidR="00020F5D" w:rsidRPr="002E01D3" w14:paraId="00F3EF69" w14:textId="77777777" w:rsidTr="006346E6">
        <w:trPr>
          <w:trHeight w:val="20"/>
        </w:trPr>
        <w:tc>
          <w:tcPr>
            <w:tcW w:w="558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33C145D" w14:textId="0400C985" w:rsidR="00020F5D" w:rsidRPr="00414F1C" w:rsidRDefault="00020F5D" w:rsidP="00020F5D">
            <w:pPr>
              <w:rPr>
                <w:b/>
                <w:bCs/>
                <w:lang w:val="fr-CH"/>
              </w:rPr>
            </w:pPr>
            <w:r w:rsidRPr="00414F1C">
              <w:rPr>
                <w:b/>
                <w:bCs/>
                <w:lang w:val="fr-CH"/>
              </w:rPr>
              <w:t>CANNONAU DI SARDEGNA DOC 202</w:t>
            </w:r>
            <w:r w:rsidR="002917EA" w:rsidRPr="00414F1C">
              <w:rPr>
                <w:b/>
                <w:bCs/>
                <w:lang w:val="fr-CH"/>
              </w:rPr>
              <w:t>2</w:t>
            </w:r>
          </w:p>
          <w:p w14:paraId="72E6083A" w14:textId="77777777" w:rsidR="00020F5D" w:rsidRPr="00414F1C" w:rsidRDefault="00020F5D" w:rsidP="00020F5D">
            <w:pPr>
              <w:rPr>
                <w:lang w:val="fr-CH"/>
              </w:rPr>
            </w:pPr>
            <w:r w:rsidRPr="00414F1C">
              <w:rPr>
                <w:lang w:val="fr-CH"/>
              </w:rPr>
              <w:t xml:space="preserve">Garnacha, Costera, Argiolas, Sardinien </w:t>
            </w:r>
            <w:r w:rsidRPr="00414F1C">
              <w:rPr>
                <w:rStyle w:val="8Pt"/>
                <w:lang w:val="fr-CH"/>
              </w:rPr>
              <w:t>(14% Vol.)</w:t>
            </w:r>
          </w:p>
        </w:tc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DD68E1B" w14:textId="0934B07A" w:rsidR="00020F5D" w:rsidRPr="002E01D3" w:rsidRDefault="00020F5D" w:rsidP="00020F5D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</w:t>
            </w:r>
            <w:r w:rsidR="009D6CAF" w:rsidRPr="002E01D3">
              <w:rPr>
                <w:b/>
                <w:bCs/>
              </w:rPr>
              <w:t>8</w:t>
            </w:r>
            <w:r w:rsidRPr="002E01D3">
              <w:rPr>
                <w:b/>
                <w:bCs/>
              </w:rPr>
              <w:t>.00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B169786" w14:textId="77777777" w:rsidR="00020F5D" w:rsidRPr="002E01D3" w:rsidRDefault="00020F5D" w:rsidP="00020F5D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CBFB0F2" w14:textId="21CB1558" w:rsidR="00020F5D" w:rsidRPr="002E01D3" w:rsidRDefault="00020F5D" w:rsidP="00020F5D">
            <w:pPr>
              <w:jc w:val="right"/>
              <w:rPr>
                <w:b/>
                <w:bCs/>
              </w:rPr>
            </w:pPr>
          </w:p>
        </w:tc>
      </w:tr>
      <w:tr w:rsidR="006A48A9" w:rsidRPr="004F7351" w14:paraId="32F74BCD" w14:textId="77777777" w:rsidTr="006346E6">
        <w:trPr>
          <w:trHeight w:val="20"/>
        </w:trPr>
        <w:tc>
          <w:tcPr>
            <w:tcW w:w="558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AB46FBE" w14:textId="1EDEBF34" w:rsidR="006A48A9" w:rsidRPr="007C0C7B" w:rsidRDefault="00080A90" w:rsidP="00020F5D">
            <w:pPr>
              <w:rPr>
                <w:b/>
                <w:bCs/>
                <w:lang w:val="en-US"/>
              </w:rPr>
            </w:pPr>
            <w:r w:rsidRPr="007C0C7B">
              <w:rPr>
                <w:b/>
                <w:bCs/>
                <w:lang w:val="en-US"/>
              </w:rPr>
              <w:t>COS CERASUOLO DI VITTORIA CLASSICO</w:t>
            </w:r>
            <w:r w:rsidR="00127383" w:rsidRPr="007C0C7B">
              <w:rPr>
                <w:b/>
                <w:bCs/>
                <w:lang w:val="en-US"/>
              </w:rPr>
              <w:t xml:space="preserve"> DOCG COS </w:t>
            </w:r>
            <w:r w:rsidR="008873C5" w:rsidRPr="007C0C7B">
              <w:rPr>
                <w:b/>
                <w:bCs/>
                <w:lang w:val="en-US"/>
              </w:rPr>
              <w:t>2021</w:t>
            </w:r>
          </w:p>
          <w:p w14:paraId="1A6B20A8" w14:textId="4488D8E7" w:rsidR="00F61391" w:rsidRPr="007C0C7B" w:rsidRDefault="004F7351" w:rsidP="00020F5D">
            <w:pPr>
              <w:rPr>
                <w:b/>
                <w:bCs/>
                <w:lang w:val="fr-CH"/>
              </w:rPr>
            </w:pPr>
            <w:r w:rsidRPr="007C0C7B">
              <w:rPr>
                <w:bCs/>
                <w:lang w:val="fr-CH"/>
              </w:rPr>
              <w:t>Nero d'Avola, Frappato, Sizilien</w:t>
            </w:r>
            <w:r w:rsidR="00956B88" w:rsidRPr="007C0C7B">
              <w:rPr>
                <w:b/>
                <w:bCs/>
                <w:lang w:val="fr-CH"/>
              </w:rPr>
              <w:t xml:space="preserve"> </w:t>
            </w:r>
            <w:r w:rsidRPr="007C0C7B">
              <w:rPr>
                <w:sz w:val="16"/>
                <w:szCs w:val="16"/>
                <w:lang w:val="fr-CH"/>
              </w:rPr>
              <w:t>(</w:t>
            </w:r>
            <w:r w:rsidR="00556476" w:rsidRPr="007C0C7B">
              <w:rPr>
                <w:bCs/>
                <w:sz w:val="16"/>
                <w:szCs w:val="16"/>
                <w:lang w:val="fr-CH"/>
              </w:rPr>
              <w:t>1</w:t>
            </w:r>
            <w:r w:rsidR="008B61D3">
              <w:rPr>
                <w:bCs/>
                <w:sz w:val="16"/>
                <w:szCs w:val="16"/>
                <w:lang w:val="fr-CH"/>
              </w:rPr>
              <w:t>2</w:t>
            </w:r>
            <w:r w:rsidR="00556476" w:rsidRPr="007C0C7B">
              <w:rPr>
                <w:bCs/>
                <w:sz w:val="16"/>
                <w:szCs w:val="16"/>
                <w:lang w:val="fr-CH"/>
              </w:rPr>
              <w:t>,5% Vol.)</w:t>
            </w:r>
          </w:p>
        </w:tc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AD09D35" w14:textId="6F7DB87A" w:rsidR="006A48A9" w:rsidRPr="007C0C7B" w:rsidRDefault="00944CF1" w:rsidP="00020F5D">
            <w:pPr>
              <w:jc w:val="right"/>
              <w:rPr>
                <w:b/>
                <w:bCs/>
                <w:lang w:val="fr-CH"/>
              </w:rPr>
            </w:pPr>
            <w:r w:rsidRPr="007C0C7B">
              <w:rPr>
                <w:b/>
                <w:bCs/>
                <w:lang w:val="fr-CH"/>
              </w:rPr>
              <w:t>68.00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02BBB5E" w14:textId="77777777" w:rsidR="006A48A9" w:rsidRPr="007C0C7B" w:rsidRDefault="006A48A9" w:rsidP="00020F5D">
            <w:pPr>
              <w:jc w:val="right"/>
              <w:rPr>
                <w:b/>
                <w:bCs/>
                <w:lang w:val="fr-CH"/>
              </w:rPr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8BFD912" w14:textId="77777777" w:rsidR="006A48A9" w:rsidRPr="004F7351" w:rsidRDefault="006A48A9" w:rsidP="00020F5D">
            <w:pPr>
              <w:jc w:val="right"/>
              <w:rPr>
                <w:b/>
                <w:bCs/>
                <w:lang w:val="fr-CH"/>
              </w:rPr>
            </w:pPr>
          </w:p>
        </w:tc>
      </w:tr>
      <w:tr w:rsidR="006A48A9" w:rsidRPr="002E01D3" w14:paraId="6C5F701E" w14:textId="77777777" w:rsidTr="006346E6">
        <w:trPr>
          <w:trHeight w:val="20"/>
        </w:trPr>
        <w:tc>
          <w:tcPr>
            <w:tcW w:w="558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42C4517" w14:textId="1565FE03" w:rsidR="00F13EB7" w:rsidRPr="007C0C7B" w:rsidRDefault="00F13EB7" w:rsidP="00F13EB7">
            <w:pPr>
              <w:rPr>
                <w:b/>
                <w:bCs/>
                <w:lang w:val="fr-CH"/>
              </w:rPr>
            </w:pPr>
            <w:r w:rsidRPr="007C0C7B">
              <w:rPr>
                <w:b/>
                <w:bCs/>
                <w:lang w:val="fr-CH"/>
              </w:rPr>
              <w:t>T ROSSO VIGNETO DELLE DOLOMITI ITG 2024</w:t>
            </w:r>
          </w:p>
          <w:p w14:paraId="15C712C1" w14:textId="04BA74F5" w:rsidR="006A48A9" w:rsidRPr="007C0C7B" w:rsidRDefault="00F13EB7" w:rsidP="00F13EB7">
            <w:pPr>
              <w:rPr>
                <w:b/>
                <w:bCs/>
                <w:lang w:val="fr-CH"/>
              </w:rPr>
            </w:pPr>
            <w:r w:rsidRPr="007C0C7B">
              <w:t xml:space="preserve">Alto Adige, Tramin, Südtirol </w:t>
            </w:r>
            <w:r w:rsidRPr="007C0C7B">
              <w:rPr>
                <w:sz w:val="16"/>
                <w:szCs w:val="16"/>
              </w:rPr>
              <w:t>(12.5% Vol.)</w:t>
            </w:r>
          </w:p>
        </w:tc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1272E3D" w14:textId="0781DF43" w:rsidR="006A48A9" w:rsidRPr="007C0C7B" w:rsidRDefault="0073489C" w:rsidP="00020F5D">
            <w:pPr>
              <w:jc w:val="right"/>
              <w:rPr>
                <w:b/>
                <w:bCs/>
              </w:rPr>
            </w:pPr>
            <w:r w:rsidRPr="007C0C7B">
              <w:rPr>
                <w:b/>
                <w:bCs/>
              </w:rPr>
              <w:t>51.50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7258F83" w14:textId="77777777" w:rsidR="006A48A9" w:rsidRPr="007C0C7B" w:rsidRDefault="006A48A9" w:rsidP="00020F5D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6FF54A7" w14:textId="77777777" w:rsidR="006A48A9" w:rsidRPr="002E01D3" w:rsidRDefault="006A48A9" w:rsidP="00020F5D">
            <w:pPr>
              <w:jc w:val="right"/>
              <w:rPr>
                <w:b/>
                <w:bCs/>
              </w:rPr>
            </w:pPr>
          </w:p>
        </w:tc>
      </w:tr>
    </w:tbl>
    <w:p w14:paraId="29344B2A" w14:textId="77777777" w:rsidR="007849B9" w:rsidRPr="002E01D3" w:rsidRDefault="007849B9" w:rsidP="007849B9"/>
    <w:p w14:paraId="563450B1" w14:textId="77777777" w:rsidR="007849B9" w:rsidRPr="002E01D3" w:rsidRDefault="007849B9" w:rsidP="007849B9">
      <w:r w:rsidRPr="002E01D3">
        <w:br w:type="page"/>
      </w:r>
    </w:p>
    <w:tbl>
      <w:tblPr>
        <w:tblStyle w:val="TabelleohneRahmen"/>
        <w:tblpPr w:leftFromText="141" w:rightFromText="141" w:vertAnchor="text" w:horzAnchor="margin" w:tblpX="284" w:tblpY="462"/>
        <w:tblW w:w="7938" w:type="dxa"/>
        <w:tblLayout w:type="fixed"/>
        <w:tblCellMar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850"/>
        <w:gridCol w:w="708"/>
        <w:gridCol w:w="851"/>
      </w:tblGrid>
      <w:tr w:rsidR="000B466D" w:rsidRPr="002E01D3" w14:paraId="7532561A" w14:textId="77777777" w:rsidTr="000B466D">
        <w:trPr>
          <w:trHeight w:val="692"/>
        </w:trPr>
        <w:tc>
          <w:tcPr>
            <w:tcW w:w="5529" w:type="dxa"/>
          </w:tcPr>
          <w:p w14:paraId="32B4285D" w14:textId="5E7301AA" w:rsidR="000B466D" w:rsidRPr="002E01D3" w:rsidRDefault="000B466D" w:rsidP="000B466D">
            <w:pPr>
              <w:pStyle w:val="berschrift1"/>
              <w:spacing w:before="0" w:after="190" w:line="240" w:lineRule="auto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lastRenderedPageBreak/>
              <w:t>Frankreich</w:t>
            </w:r>
          </w:p>
        </w:tc>
        <w:tc>
          <w:tcPr>
            <w:tcW w:w="850" w:type="dxa"/>
            <w:vAlign w:val="bottom"/>
          </w:tcPr>
          <w:p w14:paraId="447D40C4" w14:textId="77777777" w:rsidR="000B466D" w:rsidRPr="002E01D3" w:rsidRDefault="000B466D" w:rsidP="000B466D">
            <w:pPr>
              <w:pStyle w:val="Menge10Pt"/>
            </w:pPr>
            <w:r w:rsidRPr="002E01D3">
              <w:t>7.5dl</w:t>
            </w:r>
          </w:p>
        </w:tc>
        <w:tc>
          <w:tcPr>
            <w:tcW w:w="708" w:type="dxa"/>
            <w:vAlign w:val="bottom"/>
          </w:tcPr>
          <w:p w14:paraId="142A75E6" w14:textId="77777777" w:rsidR="000B466D" w:rsidRPr="002E01D3" w:rsidRDefault="000B466D" w:rsidP="000B466D">
            <w:pPr>
              <w:pStyle w:val="Menge10Pt"/>
            </w:pPr>
            <w:r w:rsidRPr="002E01D3">
              <w:t>3.75dl</w:t>
            </w:r>
          </w:p>
        </w:tc>
        <w:tc>
          <w:tcPr>
            <w:tcW w:w="851" w:type="dxa"/>
            <w:vAlign w:val="bottom"/>
          </w:tcPr>
          <w:p w14:paraId="3BF9B21A" w14:textId="77777777" w:rsidR="000B466D" w:rsidRPr="002E01D3" w:rsidRDefault="000B466D" w:rsidP="000B466D">
            <w:pPr>
              <w:pStyle w:val="Menge10Pt"/>
            </w:pPr>
            <w:r w:rsidRPr="002E01D3">
              <w:t>1dl</w:t>
            </w:r>
          </w:p>
        </w:tc>
      </w:tr>
      <w:tr w:rsidR="000B466D" w:rsidRPr="002E01D3" w14:paraId="36394766" w14:textId="77777777" w:rsidTr="000B466D">
        <w:trPr>
          <w:trHeight w:val="20"/>
        </w:trPr>
        <w:tc>
          <w:tcPr>
            <w:tcW w:w="5529" w:type="dxa"/>
            <w:tcBorders>
              <w:bottom w:val="single" w:sz="8" w:space="0" w:color="auto"/>
            </w:tcBorders>
            <w:vAlign w:val="bottom"/>
          </w:tcPr>
          <w:p w14:paraId="271E084D" w14:textId="0D44E839" w:rsidR="000B466D" w:rsidRPr="00414F1C" w:rsidRDefault="000B466D" w:rsidP="000B466D">
            <w:pPr>
              <w:rPr>
                <w:b/>
                <w:bCs/>
                <w:lang w:val="fr-CH"/>
              </w:rPr>
            </w:pPr>
            <w:bookmarkStart w:id="5" w:name="_Hlk193802491"/>
            <w:r w:rsidRPr="00414F1C">
              <w:rPr>
                <w:b/>
                <w:bCs/>
                <w:lang w:val="fr-CH"/>
              </w:rPr>
              <w:t>GIGONDAS AC 202</w:t>
            </w:r>
            <w:r w:rsidR="00CF2188">
              <w:rPr>
                <w:b/>
                <w:bCs/>
                <w:lang w:val="fr-CH"/>
              </w:rPr>
              <w:t>4</w:t>
            </w:r>
          </w:p>
          <w:p w14:paraId="46313855" w14:textId="77777777" w:rsidR="000B466D" w:rsidRPr="00414F1C" w:rsidRDefault="000B466D" w:rsidP="000B466D">
            <w:pPr>
              <w:rPr>
                <w:lang w:val="fr-CH"/>
              </w:rPr>
            </w:pPr>
            <w:r w:rsidRPr="00414F1C">
              <w:rPr>
                <w:lang w:val="fr-CH"/>
              </w:rPr>
              <w:t xml:space="preserve">Tradition Le Grand Montmirail, </w:t>
            </w:r>
          </w:p>
          <w:p w14:paraId="694ADDDB" w14:textId="77777777" w:rsidR="000B466D" w:rsidRPr="00414F1C" w:rsidRDefault="000B466D" w:rsidP="000B466D">
            <w:pPr>
              <w:rPr>
                <w:lang w:val="fr-CH"/>
              </w:rPr>
            </w:pPr>
            <w:r w:rsidRPr="00414F1C">
              <w:rPr>
                <w:lang w:val="fr-CH"/>
              </w:rPr>
              <w:t>Grenache, Syrah, Mourvedre-Cinsault</w:t>
            </w:r>
          </w:p>
          <w:p w14:paraId="782E179C" w14:textId="43024896" w:rsidR="000B466D" w:rsidRPr="00414F1C" w:rsidRDefault="000B466D" w:rsidP="000B466D">
            <w:pPr>
              <w:rPr>
                <w:lang w:val="fr-CH"/>
              </w:rPr>
            </w:pPr>
            <w:r w:rsidRPr="00414F1C">
              <w:rPr>
                <w:lang w:val="fr-CH"/>
              </w:rPr>
              <w:t xml:space="preserve">Domaine Brusset S.A. Cairanne </w:t>
            </w:r>
            <w:r w:rsidRPr="00414F1C">
              <w:rPr>
                <w:rStyle w:val="8Pt"/>
                <w:lang w:val="fr-CH"/>
              </w:rPr>
              <w:t>(1</w:t>
            </w:r>
            <w:r w:rsidR="00081474" w:rsidRPr="00414F1C">
              <w:rPr>
                <w:rStyle w:val="8Pt"/>
                <w:lang w:val="fr-CH"/>
              </w:rPr>
              <w:t>4</w:t>
            </w:r>
            <w:r w:rsidRPr="00414F1C">
              <w:rPr>
                <w:rStyle w:val="8Pt"/>
                <w:lang w:val="fr-CH"/>
              </w:rPr>
              <w:t>% Vol.)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14:paraId="1B4CC1F2" w14:textId="77777777" w:rsidR="000B466D" w:rsidRPr="002E01D3" w:rsidRDefault="000B466D" w:rsidP="000B466D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69.50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vAlign w:val="bottom"/>
          </w:tcPr>
          <w:p w14:paraId="6AB92792" w14:textId="77777777" w:rsidR="000B466D" w:rsidRPr="002E01D3" w:rsidRDefault="000B466D" w:rsidP="000B466D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bottom"/>
          </w:tcPr>
          <w:p w14:paraId="5C2FF0E4" w14:textId="77777777" w:rsidR="000B466D" w:rsidRPr="002E01D3" w:rsidRDefault="000B466D" w:rsidP="000B466D">
            <w:pPr>
              <w:jc w:val="right"/>
              <w:rPr>
                <w:b/>
                <w:bCs/>
              </w:rPr>
            </w:pPr>
          </w:p>
        </w:tc>
      </w:tr>
      <w:tr w:rsidR="000B466D" w:rsidRPr="002E01D3" w14:paraId="28E52409" w14:textId="77777777" w:rsidTr="000B466D">
        <w:trPr>
          <w:trHeight w:val="20"/>
        </w:trPr>
        <w:tc>
          <w:tcPr>
            <w:tcW w:w="552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E74F576" w14:textId="787515C2" w:rsidR="000B466D" w:rsidRPr="00414F1C" w:rsidRDefault="000B466D" w:rsidP="000B466D">
            <w:pPr>
              <w:rPr>
                <w:b/>
                <w:bCs/>
                <w:lang w:val="fr-CH"/>
              </w:rPr>
            </w:pPr>
            <w:bookmarkStart w:id="6" w:name="_Hlk177821444"/>
            <w:r w:rsidRPr="00414F1C">
              <w:rPr>
                <w:b/>
                <w:bCs/>
                <w:lang w:val="fr-CH"/>
              </w:rPr>
              <w:t>DOMAINE DE L’HORTUS 202</w:t>
            </w:r>
            <w:r w:rsidR="0000374A" w:rsidRPr="00414F1C">
              <w:rPr>
                <w:b/>
                <w:bCs/>
                <w:lang w:val="fr-CH"/>
              </w:rPr>
              <w:t>2</w:t>
            </w:r>
          </w:p>
          <w:p w14:paraId="77F98ECC" w14:textId="77777777" w:rsidR="000B466D" w:rsidRPr="00414F1C" w:rsidRDefault="000B466D" w:rsidP="000B466D">
            <w:pPr>
              <w:rPr>
                <w:lang w:val="fr-CH"/>
              </w:rPr>
            </w:pPr>
            <w:r w:rsidRPr="00414F1C">
              <w:rPr>
                <w:lang w:val="fr-CH"/>
              </w:rPr>
              <w:t>Pic Saint Loup, Grande Cuvée</w:t>
            </w:r>
          </w:p>
          <w:p w14:paraId="3BE82DA2" w14:textId="77777777" w:rsidR="000B466D" w:rsidRPr="00414F1C" w:rsidRDefault="000B466D" w:rsidP="000B466D">
            <w:pPr>
              <w:rPr>
                <w:lang w:val="fr-CH"/>
              </w:rPr>
            </w:pPr>
            <w:r w:rsidRPr="00414F1C">
              <w:rPr>
                <w:lang w:val="fr-CH"/>
              </w:rPr>
              <w:t xml:space="preserve">Grenache, Syrah, Mourvèdre </w:t>
            </w:r>
          </w:p>
          <w:p w14:paraId="552B6DB3" w14:textId="77777777" w:rsidR="000B466D" w:rsidRPr="00414F1C" w:rsidRDefault="000B466D" w:rsidP="000B466D">
            <w:pPr>
              <w:rPr>
                <w:lang w:val="fr-CH"/>
              </w:rPr>
            </w:pPr>
            <w:r w:rsidRPr="00414F1C">
              <w:rPr>
                <w:lang w:val="fr-CH"/>
              </w:rPr>
              <w:t xml:space="preserve">Domaine de l`Hortus, Vaflaunes, Languedoc </w:t>
            </w:r>
            <w:r w:rsidRPr="00414F1C">
              <w:rPr>
                <w:rStyle w:val="8Pt"/>
                <w:lang w:val="fr-CH"/>
              </w:rPr>
              <w:t>(13.5% Vol.)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E1C61A9" w14:textId="77777777" w:rsidR="000B466D" w:rsidRPr="002E01D3" w:rsidRDefault="000B466D" w:rsidP="000B466D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78.00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1DB9758" w14:textId="77777777" w:rsidR="000B466D" w:rsidRPr="002E01D3" w:rsidRDefault="000B466D" w:rsidP="000B466D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049C3B2" w14:textId="77777777" w:rsidR="000B466D" w:rsidRPr="002E01D3" w:rsidRDefault="000B466D" w:rsidP="000B466D">
            <w:pPr>
              <w:jc w:val="right"/>
              <w:rPr>
                <w:b/>
                <w:bCs/>
              </w:rPr>
            </w:pPr>
          </w:p>
        </w:tc>
      </w:tr>
      <w:bookmarkEnd w:id="6"/>
      <w:tr w:rsidR="000B466D" w:rsidRPr="002E01D3" w14:paraId="22456AA1" w14:textId="77777777" w:rsidTr="000B466D">
        <w:trPr>
          <w:trHeight w:val="20"/>
        </w:trPr>
        <w:tc>
          <w:tcPr>
            <w:tcW w:w="552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9A432BA" w14:textId="1AFD7A8D" w:rsidR="000B466D" w:rsidRPr="00414F1C" w:rsidRDefault="000B466D" w:rsidP="000B466D">
            <w:pPr>
              <w:rPr>
                <w:b/>
                <w:bCs/>
                <w:lang w:val="fr-CH"/>
              </w:rPr>
            </w:pPr>
            <w:r w:rsidRPr="00414F1C">
              <w:rPr>
                <w:b/>
                <w:bCs/>
                <w:lang w:val="fr-CH"/>
              </w:rPr>
              <w:t>LOUIS LATOUR 202</w:t>
            </w:r>
            <w:r w:rsidR="00CF2188">
              <w:rPr>
                <w:b/>
                <w:bCs/>
                <w:lang w:val="fr-CH"/>
              </w:rPr>
              <w:t>3</w:t>
            </w:r>
          </w:p>
          <w:p w14:paraId="2B3B0068" w14:textId="77777777" w:rsidR="000B466D" w:rsidRPr="00414F1C" w:rsidRDefault="000B466D" w:rsidP="000B466D">
            <w:pPr>
              <w:rPr>
                <w:lang w:val="fr-CH"/>
              </w:rPr>
            </w:pPr>
            <w:r w:rsidRPr="00414F1C">
              <w:rPr>
                <w:lang w:val="fr-CH"/>
              </w:rPr>
              <w:t xml:space="preserve">Pinot Noir, Bourgogne AC </w:t>
            </w:r>
            <w:r w:rsidRPr="00414F1C">
              <w:rPr>
                <w:sz w:val="16"/>
                <w:szCs w:val="16"/>
                <w:lang w:val="fr-CH"/>
              </w:rPr>
              <w:t>(12.5% Vol.)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18B72EC" w14:textId="77777777" w:rsidR="000B466D" w:rsidRPr="002E01D3" w:rsidRDefault="000B466D" w:rsidP="000B466D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65.00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DC472BF" w14:textId="77777777" w:rsidR="000B466D" w:rsidRPr="002E01D3" w:rsidRDefault="000B466D" w:rsidP="000B466D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472C6E7" w14:textId="77777777" w:rsidR="000B466D" w:rsidRPr="002E01D3" w:rsidRDefault="000B466D" w:rsidP="000B466D">
            <w:pPr>
              <w:jc w:val="right"/>
              <w:rPr>
                <w:b/>
                <w:bCs/>
              </w:rPr>
            </w:pPr>
          </w:p>
        </w:tc>
      </w:tr>
      <w:tr w:rsidR="000B466D" w:rsidRPr="002E01D3" w14:paraId="1D56624F" w14:textId="77777777" w:rsidTr="00376065">
        <w:trPr>
          <w:trHeight w:val="20"/>
        </w:trPr>
        <w:tc>
          <w:tcPr>
            <w:tcW w:w="552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51178A0" w14:textId="77777777" w:rsidR="008904FB" w:rsidRPr="00414F1C" w:rsidRDefault="008904FB" w:rsidP="008904FB">
            <w:pPr>
              <w:rPr>
                <w:b/>
                <w:bCs/>
                <w:lang w:val="fr-CH"/>
              </w:rPr>
            </w:pPr>
            <w:r w:rsidRPr="00414F1C">
              <w:rPr>
                <w:b/>
                <w:bCs/>
                <w:lang w:val="fr-CH"/>
              </w:rPr>
              <w:t>PARALLÈLE 45 ROUGE 202</w:t>
            </w:r>
            <w:r>
              <w:rPr>
                <w:b/>
                <w:bCs/>
                <w:lang w:val="fr-CH"/>
              </w:rPr>
              <w:t>4</w:t>
            </w:r>
          </w:p>
          <w:p w14:paraId="30108F17" w14:textId="7A4D6DFC" w:rsidR="000B466D" w:rsidRPr="00414F1C" w:rsidRDefault="008904FB" w:rsidP="008904FB">
            <w:pPr>
              <w:rPr>
                <w:lang w:val="fr-CH"/>
              </w:rPr>
            </w:pPr>
            <w:r w:rsidRPr="00414F1C">
              <w:rPr>
                <w:lang w:val="fr-CH"/>
              </w:rPr>
              <w:t>Côtes-du-Rhône, AC BIO</w:t>
            </w:r>
            <w:r w:rsidRPr="00414F1C">
              <w:rPr>
                <w:sz w:val="16"/>
                <w:szCs w:val="16"/>
                <w:lang w:val="fr-CH"/>
              </w:rPr>
              <w:t xml:space="preserve"> (14.5% Vol)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64E2593" w14:textId="2ABEC55D" w:rsidR="000B466D" w:rsidRPr="002E01D3" w:rsidRDefault="000B466D" w:rsidP="000B466D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</w:t>
            </w:r>
            <w:r w:rsidR="008904FB">
              <w:rPr>
                <w:b/>
                <w:bCs/>
              </w:rPr>
              <w:t>9</w:t>
            </w:r>
            <w:r w:rsidRPr="002E01D3">
              <w:rPr>
                <w:b/>
                <w:bCs/>
              </w:rPr>
              <w:t>.50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F041F10" w14:textId="77777777" w:rsidR="000B466D" w:rsidRPr="002E01D3" w:rsidRDefault="000B466D" w:rsidP="008904FB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C289E86" w14:textId="6BB04CC7" w:rsidR="000B466D" w:rsidRPr="002E01D3" w:rsidRDefault="008904FB" w:rsidP="000B466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8.50</w:t>
            </w:r>
          </w:p>
        </w:tc>
      </w:tr>
      <w:tr w:rsidR="000B466D" w:rsidRPr="002E01D3" w14:paraId="09F075A8" w14:textId="77777777" w:rsidTr="00376065">
        <w:trPr>
          <w:trHeight w:val="20"/>
        </w:trPr>
        <w:tc>
          <w:tcPr>
            <w:tcW w:w="5529" w:type="dxa"/>
            <w:tcBorders>
              <w:top w:val="single" w:sz="8" w:space="0" w:color="auto"/>
            </w:tcBorders>
            <w:vAlign w:val="bottom"/>
          </w:tcPr>
          <w:p w14:paraId="05DA362F" w14:textId="627E0CBA" w:rsidR="000B466D" w:rsidRPr="00414F1C" w:rsidRDefault="000B466D" w:rsidP="000B466D">
            <w:pPr>
              <w:rPr>
                <w:lang w:val="fr-CH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bottom"/>
          </w:tcPr>
          <w:p w14:paraId="1F5D6F82" w14:textId="4CB05EA8" w:rsidR="000B466D" w:rsidRPr="002E01D3" w:rsidRDefault="000B466D" w:rsidP="000B466D">
            <w:pPr>
              <w:jc w:val="right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8" w:space="0" w:color="auto"/>
            </w:tcBorders>
            <w:vAlign w:val="bottom"/>
          </w:tcPr>
          <w:p w14:paraId="5E8B9E2C" w14:textId="77777777" w:rsidR="000B466D" w:rsidRPr="002E01D3" w:rsidRDefault="000B466D" w:rsidP="000B466D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vAlign w:val="bottom"/>
          </w:tcPr>
          <w:p w14:paraId="2D3FF6EC" w14:textId="62114C7E" w:rsidR="000B466D" w:rsidRPr="002E01D3" w:rsidRDefault="000B466D" w:rsidP="000B466D">
            <w:pPr>
              <w:jc w:val="right"/>
              <w:rPr>
                <w:b/>
                <w:bCs/>
              </w:rPr>
            </w:pPr>
          </w:p>
        </w:tc>
      </w:tr>
    </w:tbl>
    <w:bookmarkEnd w:id="5"/>
    <w:p w14:paraId="3C877EC4" w14:textId="4219FD5C" w:rsidR="0073104F" w:rsidRPr="002E01D3" w:rsidRDefault="007849B9" w:rsidP="001F0829">
      <w:pPr>
        <w:pStyle w:val="Titel"/>
        <w:spacing w:after="1100"/>
        <w:jc w:val="left"/>
        <w:rPr>
          <w:rFonts w:hint="eastAsia"/>
          <w:bCs/>
          <w:sz w:val="32"/>
          <w:szCs w:val="32"/>
        </w:rPr>
      </w:pPr>
      <w:r w:rsidRPr="002E01D3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65" behindDoc="0" locked="1" layoutInCell="1" allowOverlap="1" wp14:anchorId="096F55B6" wp14:editId="0F37EEAD">
                <wp:simplePos x="0" y="0"/>
                <wp:positionH relativeFrom="column">
                  <wp:align>center</wp:align>
                </wp:positionH>
                <wp:positionV relativeFrom="page">
                  <wp:posOffset>10165080</wp:posOffset>
                </wp:positionV>
                <wp:extent cx="3409200" cy="129600"/>
                <wp:effectExtent l="0" t="0" r="1270" b="5715"/>
                <wp:wrapSquare wrapText="bothSides"/>
                <wp:docPr id="1625519064" name="Textfeld 1625519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200" cy="1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5E1EDB" w14:textId="6B2DBBF9" w:rsidR="007849B9" w:rsidRPr="002E01D3" w:rsidRDefault="007849B9" w:rsidP="00F938B5">
                            <w:pPr>
                              <w:pStyle w:val="Infotextkursiv"/>
                              <w:jc w:val="left"/>
                            </w:pPr>
                            <w:r w:rsidRPr="002E01D3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F55B6" id="Textfeld 1625519064" o:spid="_x0000_s1034" type="#_x0000_t202" style="position:absolute;margin-left:0;margin-top:800.4pt;width:268.45pt;height:10.2pt;z-index:251658265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" filled="f" stroked="f" strokeweight=".5pt">
                <v:textbox style="mso-fit-shape-to-text:t" inset="0,0,0,0">
                  <w:txbxContent>
                    <w:p w14:paraId="6A5E1EDB" w14:textId="6B2DBBF9" w:rsidR="007849B9" w:rsidRPr="002E01D3" w:rsidRDefault="007849B9" w:rsidP="00F938B5">
                      <w:pPr>
                        <w:pStyle w:val="Infotextkursiv"/>
                        <w:jc w:val="left"/>
                      </w:pPr>
                      <w:r w:rsidRPr="002E01D3">
                        <w:t>.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Pr="002E01D3">
        <w:rPr>
          <w:b w:val="0"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66" behindDoc="1" locked="1" layoutInCell="1" allowOverlap="1" wp14:anchorId="1503E2A3" wp14:editId="7A199A7E">
                <wp:simplePos x="0" y="0"/>
                <wp:positionH relativeFrom="page">
                  <wp:posOffset>495300</wp:posOffset>
                </wp:positionH>
                <wp:positionV relativeFrom="page">
                  <wp:posOffset>219075</wp:posOffset>
                </wp:positionV>
                <wp:extent cx="6518275" cy="10248900"/>
                <wp:effectExtent l="0" t="0" r="15875" b="19050"/>
                <wp:wrapNone/>
                <wp:docPr id="1424860507" name="Rechteck 1424860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8275" cy="10248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00059" id="Rechteck 1424860507" o:spid="_x0000_s1026" style="position:absolute;margin-left:39pt;margin-top:17.25pt;width:513.25pt;height:807pt;z-index:-251658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" filled="f" strokecolor="windowText" strokeweight="1pt">
                <w10:wrap anchorx="page" anchory="page"/>
                <w10:anchorlock/>
              </v:rect>
            </w:pict>
          </mc:Fallback>
        </mc:AlternateContent>
      </w:r>
    </w:p>
    <w:tbl>
      <w:tblPr>
        <w:tblStyle w:val="TabelleohneRahmen"/>
        <w:tblpPr w:leftFromText="141" w:rightFromText="141" w:vertAnchor="text" w:horzAnchor="margin" w:tblpX="284" w:tblpY="462"/>
        <w:tblW w:w="7938" w:type="dxa"/>
        <w:tblLayout w:type="fixed"/>
        <w:tblCellMar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850"/>
        <w:gridCol w:w="708"/>
        <w:gridCol w:w="851"/>
      </w:tblGrid>
      <w:tr w:rsidR="00361679" w:rsidRPr="002E01D3" w14:paraId="2D46A6F5" w14:textId="77777777" w:rsidTr="00F67FB1">
        <w:trPr>
          <w:trHeight w:val="20"/>
        </w:trPr>
        <w:tc>
          <w:tcPr>
            <w:tcW w:w="5529" w:type="dxa"/>
            <w:tcBorders>
              <w:bottom w:val="single" w:sz="8" w:space="0" w:color="auto"/>
            </w:tcBorders>
            <w:vAlign w:val="bottom"/>
          </w:tcPr>
          <w:p w14:paraId="6463AE5F" w14:textId="683B3202" w:rsidR="00E65849" w:rsidRPr="00414F1C" w:rsidRDefault="00E65849" w:rsidP="00E65849">
            <w:pPr>
              <w:rPr>
                <w:b/>
                <w:bCs/>
                <w:lang w:val="fr-CH"/>
              </w:rPr>
            </w:pPr>
            <w:r w:rsidRPr="00414F1C">
              <w:rPr>
                <w:b/>
                <w:bCs/>
                <w:lang w:val="fr-CH"/>
              </w:rPr>
              <w:t>NEGRE DE NEGRES DO 202</w:t>
            </w:r>
            <w:r w:rsidR="00880DE9" w:rsidRPr="00414F1C">
              <w:rPr>
                <w:b/>
                <w:bCs/>
                <w:lang w:val="fr-CH"/>
              </w:rPr>
              <w:t>2</w:t>
            </w:r>
          </w:p>
          <w:p w14:paraId="5F256B4B" w14:textId="77777777" w:rsidR="00E65849" w:rsidRPr="00414F1C" w:rsidRDefault="00E65849" w:rsidP="00E65849">
            <w:pPr>
              <w:rPr>
                <w:lang w:val="fr-CH"/>
              </w:rPr>
            </w:pPr>
            <w:r w:rsidRPr="00414F1C">
              <w:rPr>
                <w:lang w:val="fr-CH"/>
              </w:rPr>
              <w:t>Grenache, Carinena, Cabernet, Sauvignon, Syrah</w:t>
            </w:r>
          </w:p>
          <w:p w14:paraId="5C26FF06" w14:textId="399214F5" w:rsidR="00361679" w:rsidRPr="002E01D3" w:rsidRDefault="00E65849" w:rsidP="00E65849">
            <w:r w:rsidRPr="002E01D3">
              <w:t xml:space="preserve">12 Monate Barrique, Portal del Priorat, Gratallops </w:t>
            </w:r>
            <w:r w:rsidRPr="002E01D3">
              <w:rPr>
                <w:rStyle w:val="8Pt"/>
              </w:rPr>
              <w:t>(14% Vol.)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14:paraId="5F126497" w14:textId="6C23D9C5" w:rsidR="00361679" w:rsidRPr="002E01D3" w:rsidRDefault="00E65849" w:rsidP="00F67FB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77.50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vAlign w:val="bottom"/>
          </w:tcPr>
          <w:p w14:paraId="5FA9E5C5" w14:textId="77777777" w:rsidR="00361679" w:rsidRPr="002E01D3" w:rsidRDefault="00361679" w:rsidP="00F67FB1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bottom"/>
          </w:tcPr>
          <w:p w14:paraId="13E0AC82" w14:textId="77777777" w:rsidR="00361679" w:rsidRPr="002E01D3" w:rsidRDefault="00361679" w:rsidP="00F67FB1">
            <w:pPr>
              <w:jc w:val="right"/>
              <w:rPr>
                <w:b/>
                <w:bCs/>
              </w:rPr>
            </w:pPr>
          </w:p>
        </w:tc>
      </w:tr>
      <w:tr w:rsidR="00361679" w:rsidRPr="002E01D3" w14:paraId="68E96FD8" w14:textId="77777777" w:rsidTr="00F67FB1">
        <w:trPr>
          <w:trHeight w:val="20"/>
        </w:trPr>
        <w:tc>
          <w:tcPr>
            <w:tcW w:w="552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E852299" w14:textId="544E47A1" w:rsidR="00406D9F" w:rsidRPr="00414F1C" w:rsidRDefault="00406D9F" w:rsidP="00406D9F">
            <w:pPr>
              <w:rPr>
                <w:b/>
                <w:bCs/>
                <w:lang w:val="en-US"/>
              </w:rPr>
            </w:pPr>
            <w:r w:rsidRPr="00414F1C">
              <w:rPr>
                <w:b/>
                <w:bCs/>
                <w:lang w:val="en-US"/>
              </w:rPr>
              <w:t>PSI TINTO COSECHA DO, 202</w:t>
            </w:r>
            <w:r w:rsidR="00C4543E" w:rsidRPr="00414F1C">
              <w:rPr>
                <w:b/>
                <w:bCs/>
                <w:lang w:val="en-US"/>
              </w:rPr>
              <w:t>2</w:t>
            </w:r>
          </w:p>
          <w:p w14:paraId="448D1E93" w14:textId="77777777" w:rsidR="00406D9F" w:rsidRPr="00414F1C" w:rsidRDefault="00406D9F" w:rsidP="00406D9F">
            <w:pPr>
              <w:rPr>
                <w:lang w:val="en-US"/>
              </w:rPr>
            </w:pPr>
            <w:r w:rsidRPr="00414F1C">
              <w:rPr>
                <w:lang w:val="en-US"/>
              </w:rPr>
              <w:t>Tempranillo, 16 Monate Barrique</w:t>
            </w:r>
          </w:p>
          <w:p w14:paraId="29E70B57" w14:textId="74DAC2D1" w:rsidR="00361679" w:rsidRPr="00414F1C" w:rsidRDefault="00406D9F" w:rsidP="00406D9F">
            <w:pPr>
              <w:rPr>
                <w:lang w:val="en-US"/>
              </w:rPr>
            </w:pPr>
            <w:r w:rsidRPr="00414F1C">
              <w:rPr>
                <w:lang w:val="en-US"/>
              </w:rPr>
              <w:t xml:space="preserve">Bodegas Viñedos Alnardo, Ribera del Duero </w:t>
            </w:r>
            <w:r w:rsidRPr="00414F1C">
              <w:rPr>
                <w:rStyle w:val="8Pt"/>
                <w:lang w:val="en-US"/>
              </w:rPr>
              <w:t>(14% Vol.)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FAAD988" w14:textId="1654F0D7" w:rsidR="00361679" w:rsidRPr="002E01D3" w:rsidRDefault="005943D7" w:rsidP="00F67FB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81.50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867F079" w14:textId="77777777" w:rsidR="00361679" w:rsidRPr="002E01D3" w:rsidRDefault="00361679" w:rsidP="00F67FB1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6814965" w14:textId="77777777" w:rsidR="00361679" w:rsidRPr="002E01D3" w:rsidRDefault="00361679" w:rsidP="00F67FB1">
            <w:pPr>
              <w:jc w:val="right"/>
              <w:rPr>
                <w:b/>
                <w:bCs/>
              </w:rPr>
            </w:pPr>
          </w:p>
        </w:tc>
      </w:tr>
    </w:tbl>
    <w:p w14:paraId="24075712" w14:textId="42C6D513" w:rsidR="00241647" w:rsidRPr="002E01D3" w:rsidRDefault="001F0829" w:rsidP="007849B9">
      <w:pPr>
        <w:rPr>
          <w:b/>
          <w:bCs/>
          <w:sz w:val="32"/>
          <w:szCs w:val="32"/>
        </w:rPr>
      </w:pPr>
      <w:r w:rsidRPr="00FE15F7">
        <w:rPr>
          <w:b/>
          <w:bCs/>
          <w:sz w:val="32"/>
          <w:szCs w:val="32"/>
          <w:lang w:val="en-US"/>
        </w:rPr>
        <w:t xml:space="preserve">    </w:t>
      </w:r>
      <w:r w:rsidRPr="002E01D3">
        <w:rPr>
          <w:b/>
          <w:bCs/>
          <w:sz w:val="32"/>
          <w:szCs w:val="32"/>
        </w:rPr>
        <w:t>S</w:t>
      </w:r>
      <w:r w:rsidR="00241647" w:rsidRPr="002E01D3">
        <w:rPr>
          <w:b/>
          <w:bCs/>
          <w:sz w:val="32"/>
          <w:szCs w:val="32"/>
        </w:rPr>
        <w:t>PANIEN</w:t>
      </w:r>
    </w:p>
    <w:tbl>
      <w:tblPr>
        <w:tblStyle w:val="TabelleohneRahmen"/>
        <w:tblW w:w="8080" w:type="dxa"/>
        <w:tblLayout w:type="fixed"/>
        <w:tblCellMar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5865"/>
        <w:gridCol w:w="728"/>
        <w:gridCol w:w="854"/>
        <w:gridCol w:w="633"/>
      </w:tblGrid>
      <w:tr w:rsidR="00EC2CD5" w:rsidRPr="002E01D3" w14:paraId="7E10B7D1" w14:textId="77777777" w:rsidTr="00241647">
        <w:trPr>
          <w:trHeight w:val="857"/>
        </w:trPr>
        <w:tc>
          <w:tcPr>
            <w:tcW w:w="5865" w:type="dxa"/>
          </w:tcPr>
          <w:p w14:paraId="59B4284E" w14:textId="77777777" w:rsidR="00FA0382" w:rsidRPr="002E01D3" w:rsidRDefault="00FA0382" w:rsidP="00FA0382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</w:p>
          <w:p w14:paraId="1DBA32BA" w14:textId="6F7B1A31" w:rsidR="00FA0382" w:rsidRPr="002E01D3" w:rsidRDefault="00FA0382" w:rsidP="00BB751E">
            <w:pPr>
              <w:ind w:left="284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2E01D3">
              <w:rPr>
                <w:rFonts w:asciiTheme="majorHAnsi" w:hAnsiTheme="majorHAnsi"/>
                <w:b/>
                <w:bCs/>
                <w:sz w:val="32"/>
                <w:szCs w:val="32"/>
              </w:rPr>
              <w:t>M</w:t>
            </w:r>
            <w:r w:rsidR="00EC2CD5" w:rsidRPr="002E01D3">
              <w:rPr>
                <w:rFonts w:asciiTheme="majorHAnsi" w:hAnsiTheme="majorHAnsi"/>
                <w:b/>
                <w:bCs/>
                <w:sz w:val="32"/>
                <w:szCs w:val="32"/>
              </w:rPr>
              <w:t>agnum Flaschen</w:t>
            </w:r>
          </w:p>
        </w:tc>
        <w:tc>
          <w:tcPr>
            <w:tcW w:w="728" w:type="dxa"/>
            <w:vAlign w:val="bottom"/>
          </w:tcPr>
          <w:p w14:paraId="5FBA3108" w14:textId="77777777" w:rsidR="000B466D" w:rsidRPr="002E01D3" w:rsidRDefault="000B466D" w:rsidP="00307EEF">
            <w:pPr>
              <w:pStyle w:val="Menge10Pt"/>
            </w:pPr>
          </w:p>
          <w:p w14:paraId="0B38CCEF" w14:textId="6F7DBD02" w:rsidR="00EC2CD5" w:rsidRPr="002E01D3" w:rsidRDefault="00EC2CD5" w:rsidP="00307EEF">
            <w:pPr>
              <w:pStyle w:val="Menge10Pt"/>
            </w:pPr>
          </w:p>
        </w:tc>
        <w:tc>
          <w:tcPr>
            <w:tcW w:w="854" w:type="dxa"/>
            <w:vAlign w:val="bottom"/>
          </w:tcPr>
          <w:p w14:paraId="1D1AAB9E" w14:textId="398D61C3" w:rsidR="00EC2CD5" w:rsidRPr="002E01D3" w:rsidRDefault="00EC2CD5" w:rsidP="000B466D">
            <w:pPr>
              <w:pStyle w:val="Menge10Pt"/>
              <w:jc w:val="left"/>
            </w:pPr>
          </w:p>
        </w:tc>
        <w:tc>
          <w:tcPr>
            <w:tcW w:w="633" w:type="dxa"/>
            <w:vAlign w:val="bottom"/>
          </w:tcPr>
          <w:p w14:paraId="2336881E" w14:textId="706F17D4" w:rsidR="00EC2CD5" w:rsidRPr="002E01D3" w:rsidRDefault="00EC2CD5" w:rsidP="00307EEF">
            <w:pPr>
              <w:pStyle w:val="Menge10Pt"/>
            </w:pPr>
          </w:p>
        </w:tc>
      </w:tr>
    </w:tbl>
    <w:p w14:paraId="7D942AA0" w14:textId="25CE1544" w:rsidR="0073104F" w:rsidRPr="002E01D3" w:rsidRDefault="0073104F" w:rsidP="007849B9">
      <w:pPr>
        <w:rPr>
          <w:rFonts w:asciiTheme="majorHAnsi" w:hAnsiTheme="majorHAnsi"/>
          <w:b/>
          <w:bCs/>
          <w:sz w:val="16"/>
          <w:szCs w:val="16"/>
        </w:rPr>
      </w:pPr>
    </w:p>
    <w:tbl>
      <w:tblPr>
        <w:tblStyle w:val="TabelleohneRahmen"/>
        <w:tblW w:w="7938" w:type="dxa"/>
        <w:tblInd w:w="284" w:type="dxa"/>
        <w:tblLayout w:type="fixed"/>
        <w:tblCellMar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5581"/>
        <w:gridCol w:w="728"/>
        <w:gridCol w:w="854"/>
        <w:gridCol w:w="775"/>
      </w:tblGrid>
      <w:tr w:rsidR="0073104F" w:rsidRPr="002E01D3" w14:paraId="56B0C6CB" w14:textId="77777777" w:rsidTr="00E65849">
        <w:trPr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529A5A15" w14:textId="2DF5861C" w:rsidR="00BD3817" w:rsidRPr="007C0C7B" w:rsidRDefault="00BD3817" w:rsidP="00BD3817">
            <w:pPr>
              <w:rPr>
                <w:b/>
                <w:bCs/>
                <w:lang w:val="en-US"/>
              </w:rPr>
            </w:pPr>
            <w:r w:rsidRPr="007C0C7B">
              <w:rPr>
                <w:b/>
                <w:bCs/>
                <w:lang w:val="en-US"/>
              </w:rPr>
              <w:t>COS CERASUOLO DI VITTORIA CLASSICO DOCG COS 202</w:t>
            </w:r>
            <w:r w:rsidR="007E5298" w:rsidRPr="007C0C7B">
              <w:rPr>
                <w:b/>
                <w:bCs/>
                <w:lang w:val="en-US"/>
              </w:rPr>
              <w:t>0</w:t>
            </w:r>
          </w:p>
          <w:p w14:paraId="0B1DF358" w14:textId="6661E8F5" w:rsidR="0073104F" w:rsidRPr="003C0FA0" w:rsidRDefault="00BD3817" w:rsidP="00BD3817">
            <w:pPr>
              <w:rPr>
                <w:bCs/>
                <w:sz w:val="16"/>
                <w:szCs w:val="16"/>
                <w:lang w:val="fr-CH"/>
              </w:rPr>
            </w:pPr>
            <w:r w:rsidRPr="007C0C7B">
              <w:rPr>
                <w:bCs/>
                <w:lang w:val="fr-CH"/>
              </w:rPr>
              <w:t>Nero d'Avola, Frappato, Sizilien</w:t>
            </w:r>
            <w:r w:rsidRPr="007C0C7B">
              <w:rPr>
                <w:b/>
                <w:bCs/>
                <w:lang w:val="fr-CH"/>
              </w:rPr>
              <w:t xml:space="preserve"> </w:t>
            </w:r>
            <w:r w:rsidRPr="007C0C7B">
              <w:rPr>
                <w:sz w:val="16"/>
                <w:szCs w:val="16"/>
                <w:lang w:val="fr-CH"/>
              </w:rPr>
              <w:t>(</w:t>
            </w:r>
            <w:r w:rsidRPr="007C0C7B">
              <w:rPr>
                <w:bCs/>
                <w:sz w:val="16"/>
                <w:szCs w:val="16"/>
                <w:lang w:val="fr-CH"/>
              </w:rPr>
              <w:t>1</w:t>
            </w:r>
            <w:r w:rsidR="003C0FA0">
              <w:rPr>
                <w:bCs/>
                <w:sz w:val="16"/>
                <w:szCs w:val="16"/>
                <w:lang w:val="fr-CH"/>
              </w:rPr>
              <w:t>2</w:t>
            </w:r>
            <w:r w:rsidRPr="007C0C7B">
              <w:rPr>
                <w:bCs/>
                <w:sz w:val="16"/>
                <w:szCs w:val="16"/>
                <w:lang w:val="fr-CH"/>
              </w:rPr>
              <w:t>,5% Vol.)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170D2CFF" w14:textId="1B7EB5D0" w:rsidR="0073104F" w:rsidRPr="007C0C7B" w:rsidRDefault="000E681A" w:rsidP="0073104F">
            <w:pPr>
              <w:jc w:val="right"/>
              <w:rPr>
                <w:b/>
                <w:bCs/>
              </w:rPr>
            </w:pPr>
            <w:r w:rsidRPr="007C0C7B">
              <w:rPr>
                <w:b/>
                <w:bCs/>
              </w:rPr>
              <w:t>11</w:t>
            </w:r>
            <w:r w:rsidR="007E5298" w:rsidRPr="007C0C7B">
              <w:rPr>
                <w:b/>
                <w:bCs/>
              </w:rPr>
              <w:t>5</w:t>
            </w:r>
            <w:r w:rsidR="0073104F" w:rsidRPr="007C0C7B">
              <w:rPr>
                <w:b/>
                <w:bCs/>
              </w:rPr>
              <w:t>.00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6F83E4B0" w14:textId="77777777" w:rsidR="0073104F" w:rsidRPr="00AB7860" w:rsidRDefault="0073104F" w:rsidP="0073104F">
            <w:pPr>
              <w:jc w:val="right"/>
              <w:rPr>
                <w:b/>
                <w:bCs/>
                <w:highlight w:val="yellow"/>
              </w:rPr>
            </w:pPr>
          </w:p>
        </w:tc>
        <w:tc>
          <w:tcPr>
            <w:tcW w:w="775" w:type="dxa"/>
            <w:tcBorders>
              <w:bottom w:val="single" w:sz="8" w:space="0" w:color="auto"/>
            </w:tcBorders>
            <w:vAlign w:val="bottom"/>
          </w:tcPr>
          <w:p w14:paraId="31E91AAA" w14:textId="77777777" w:rsidR="0073104F" w:rsidRPr="002E01D3" w:rsidRDefault="0073104F" w:rsidP="0073104F">
            <w:pPr>
              <w:jc w:val="right"/>
              <w:rPr>
                <w:b/>
                <w:bCs/>
              </w:rPr>
            </w:pPr>
          </w:p>
        </w:tc>
      </w:tr>
      <w:tr w:rsidR="00292EBB" w:rsidRPr="002E01D3" w14:paraId="6AC4A0A4" w14:textId="77777777" w:rsidTr="00E65849">
        <w:trPr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7CCE8420" w14:textId="41FA6386" w:rsidR="00292EBB" w:rsidRPr="002E01D3" w:rsidRDefault="00292EBB" w:rsidP="00292EBB">
            <w:pPr>
              <w:rPr>
                <w:b/>
                <w:bCs/>
              </w:rPr>
            </w:pPr>
            <w:r w:rsidRPr="002E01D3">
              <w:rPr>
                <w:b/>
                <w:bCs/>
              </w:rPr>
              <w:t>MONTE DA PECEGUINA 202</w:t>
            </w:r>
            <w:r w:rsidR="001D33ED">
              <w:rPr>
                <w:b/>
                <w:bCs/>
              </w:rPr>
              <w:t>3</w:t>
            </w:r>
          </w:p>
          <w:p w14:paraId="19AFB8DD" w14:textId="77777777" w:rsidR="00292EBB" w:rsidRPr="002E01D3" w:rsidRDefault="00292EBB" w:rsidP="00292EBB">
            <w:r w:rsidRPr="002E01D3">
              <w:t xml:space="preserve">Aragones-Alicante Bouschet-Touriga Nacional-Cabernet </w:t>
            </w:r>
          </w:p>
          <w:p w14:paraId="05371984" w14:textId="0553A5DE" w:rsidR="00292EBB" w:rsidRPr="002E01D3" w:rsidRDefault="00292EBB" w:rsidP="00292EBB">
            <w:pPr>
              <w:rPr>
                <w:b/>
                <w:bCs/>
              </w:rPr>
            </w:pPr>
            <w:r w:rsidRPr="002E01D3">
              <w:t>Sauvignon-Caiada, Herdade da Malhadinha, Alentejo (</w:t>
            </w:r>
            <w:r w:rsidRPr="002E01D3">
              <w:rPr>
                <w:rStyle w:val="8Pt"/>
              </w:rPr>
              <w:t>13% Vol.)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2DDAA33D" w14:textId="7777D6C6" w:rsidR="00292EBB" w:rsidRPr="002E01D3" w:rsidRDefault="00292EBB" w:rsidP="0073104F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115.00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37B51D2C" w14:textId="77777777" w:rsidR="00292EBB" w:rsidRPr="002E01D3" w:rsidRDefault="00292EBB" w:rsidP="0073104F">
            <w:pPr>
              <w:jc w:val="right"/>
              <w:rPr>
                <w:b/>
                <w:bCs/>
              </w:rPr>
            </w:pPr>
          </w:p>
        </w:tc>
        <w:tc>
          <w:tcPr>
            <w:tcW w:w="775" w:type="dxa"/>
            <w:tcBorders>
              <w:bottom w:val="single" w:sz="8" w:space="0" w:color="auto"/>
            </w:tcBorders>
            <w:vAlign w:val="bottom"/>
          </w:tcPr>
          <w:p w14:paraId="3A2CFBCC" w14:textId="77777777" w:rsidR="00292EBB" w:rsidRPr="002E01D3" w:rsidRDefault="00292EBB" w:rsidP="0073104F">
            <w:pPr>
              <w:jc w:val="right"/>
              <w:rPr>
                <w:b/>
                <w:bCs/>
              </w:rPr>
            </w:pPr>
          </w:p>
        </w:tc>
      </w:tr>
      <w:tr w:rsidR="00292EBB" w:rsidRPr="002E01D3" w14:paraId="60E0E4F6" w14:textId="77777777" w:rsidTr="00E65849">
        <w:trPr>
          <w:trHeight w:val="20"/>
        </w:trPr>
        <w:tc>
          <w:tcPr>
            <w:tcW w:w="5581" w:type="dxa"/>
            <w:tcBorders>
              <w:bottom w:val="single" w:sz="8" w:space="0" w:color="auto"/>
            </w:tcBorders>
            <w:vAlign w:val="bottom"/>
          </w:tcPr>
          <w:p w14:paraId="21907E5D" w14:textId="3DC8DBA1" w:rsidR="00292EBB" w:rsidRPr="002E01D3" w:rsidRDefault="00292EBB" w:rsidP="00292EBB">
            <w:pPr>
              <w:rPr>
                <w:b/>
                <w:bCs/>
              </w:rPr>
            </w:pPr>
            <w:r w:rsidRPr="002E01D3">
              <w:rPr>
                <w:b/>
                <w:bCs/>
              </w:rPr>
              <w:t xml:space="preserve">CRASTO </w:t>
            </w:r>
            <w:r w:rsidR="00E01CC1" w:rsidRPr="002E01D3">
              <w:rPr>
                <w:b/>
                <w:bCs/>
              </w:rPr>
              <w:t>ROS</w:t>
            </w:r>
            <w:r w:rsidR="00C6124D" w:rsidRPr="002E01D3">
              <w:rPr>
                <w:rFonts w:hint="cs"/>
                <w:b/>
                <w:bCs/>
              </w:rPr>
              <w:t>É</w:t>
            </w:r>
            <w:r w:rsidR="00E01CC1" w:rsidRPr="002E01D3">
              <w:rPr>
                <w:b/>
                <w:bCs/>
              </w:rPr>
              <w:t xml:space="preserve"> </w:t>
            </w:r>
            <w:r w:rsidRPr="002E01D3">
              <w:rPr>
                <w:b/>
                <w:bCs/>
              </w:rPr>
              <w:t>DOC 2023</w:t>
            </w:r>
          </w:p>
          <w:p w14:paraId="3F4C783F" w14:textId="77777777" w:rsidR="00292EBB" w:rsidRPr="002E01D3" w:rsidRDefault="00292EBB" w:rsidP="00292EBB">
            <w:r w:rsidRPr="002E01D3">
              <w:t>Touriga National-Tinta Roriz</w:t>
            </w:r>
          </w:p>
          <w:p w14:paraId="56139170" w14:textId="73ADE725" w:rsidR="00292EBB" w:rsidRPr="002E01D3" w:rsidRDefault="00292EBB" w:rsidP="00292EBB">
            <w:pPr>
              <w:rPr>
                <w:b/>
                <w:bCs/>
              </w:rPr>
            </w:pPr>
            <w:r w:rsidRPr="002E01D3">
              <w:t xml:space="preserve">Quinta do Crasto, S.A. Douro </w:t>
            </w:r>
            <w:r w:rsidRPr="002E01D3">
              <w:rPr>
                <w:sz w:val="16"/>
                <w:szCs w:val="16"/>
              </w:rPr>
              <w:t>(12.5% Vol.)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14:paraId="47BF688D" w14:textId="65258E1C" w:rsidR="00292EBB" w:rsidRPr="002E01D3" w:rsidRDefault="00292EBB" w:rsidP="0073104F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80.00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151AD486" w14:textId="77777777" w:rsidR="00292EBB" w:rsidRPr="002E01D3" w:rsidRDefault="00292EBB" w:rsidP="0073104F">
            <w:pPr>
              <w:jc w:val="right"/>
              <w:rPr>
                <w:b/>
                <w:bCs/>
              </w:rPr>
            </w:pPr>
          </w:p>
        </w:tc>
        <w:tc>
          <w:tcPr>
            <w:tcW w:w="775" w:type="dxa"/>
            <w:tcBorders>
              <w:bottom w:val="single" w:sz="8" w:space="0" w:color="auto"/>
            </w:tcBorders>
            <w:vAlign w:val="bottom"/>
          </w:tcPr>
          <w:p w14:paraId="4157D05A" w14:textId="77777777" w:rsidR="00292EBB" w:rsidRPr="002E01D3" w:rsidRDefault="00292EBB" w:rsidP="0073104F">
            <w:pPr>
              <w:jc w:val="right"/>
              <w:rPr>
                <w:b/>
                <w:bCs/>
              </w:rPr>
            </w:pPr>
          </w:p>
        </w:tc>
      </w:tr>
    </w:tbl>
    <w:p w14:paraId="4C816FC9" w14:textId="0E951D99" w:rsidR="00BD3817" w:rsidRDefault="00582434" w:rsidP="00BD3817">
      <w:pPr>
        <w:pStyle w:val="Titel"/>
        <w:spacing w:after="1180"/>
        <w:jc w:val="left"/>
        <w:rPr>
          <w:rFonts w:hint="eastAsia"/>
          <w:b w:val="0"/>
          <w:caps w:val="0"/>
          <w:color w:val="000000" w:themeColor="text1"/>
        </w:rPr>
      </w:pPr>
      <w:r w:rsidRPr="002E01D3">
        <w:rPr>
          <w:color w:val="000000" w:themeColor="text1"/>
        </w:rPr>
        <w:tab/>
      </w:r>
      <w:r w:rsidRPr="002E01D3">
        <w:rPr>
          <w:color w:val="000000" w:themeColor="text1"/>
        </w:rPr>
        <w:tab/>
      </w:r>
      <w:r w:rsidRPr="002E01D3">
        <w:rPr>
          <w:color w:val="000000" w:themeColor="text1"/>
        </w:rPr>
        <w:tab/>
      </w:r>
      <w:r w:rsidRPr="002E01D3">
        <w:rPr>
          <w:color w:val="000000" w:themeColor="text1"/>
        </w:rPr>
        <w:tab/>
      </w:r>
      <w:r w:rsidRPr="002E01D3">
        <w:rPr>
          <w:color w:val="000000" w:themeColor="text1"/>
        </w:rPr>
        <w:tab/>
      </w:r>
    </w:p>
    <w:p w14:paraId="4B1CDFDF" w14:textId="08324F0B" w:rsidR="00BD3817" w:rsidRDefault="00F938B5" w:rsidP="00582434">
      <w:pPr>
        <w:pStyle w:val="Titel"/>
        <w:spacing w:after="1180"/>
        <w:jc w:val="left"/>
        <w:rPr>
          <w:color w:val="000000" w:themeColor="text1"/>
        </w:rPr>
      </w:pPr>
      <w:r w:rsidRPr="002E01D3">
        <w:rPr>
          <w:noProof/>
        </w:rPr>
        <w:drawing>
          <wp:anchor distT="0" distB="0" distL="114300" distR="114300" simplePos="0" relativeHeight="251664427" behindDoc="0" locked="1" layoutInCell="1" allowOverlap="1" wp14:anchorId="0D0F1BB0" wp14:editId="38F34312">
            <wp:simplePos x="0" y="0"/>
            <wp:positionH relativeFrom="page">
              <wp:posOffset>6841490</wp:posOffset>
            </wp:positionH>
            <wp:positionV relativeFrom="page">
              <wp:posOffset>9939655</wp:posOffset>
            </wp:positionV>
            <wp:extent cx="172085" cy="523875"/>
            <wp:effectExtent l="0" t="0" r="0" b="9525"/>
            <wp:wrapNone/>
            <wp:docPr id="864140189" name="Grafik 864140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66815" name="Grafik 101426681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E2A929" w14:textId="77777777" w:rsidR="00FE15F7" w:rsidRPr="00FE15F7" w:rsidRDefault="00FE15F7" w:rsidP="00FE15F7"/>
    <w:p w14:paraId="75609938" w14:textId="77777777" w:rsidR="00FE15F7" w:rsidRPr="00FE15F7" w:rsidRDefault="00FE15F7" w:rsidP="00FE15F7">
      <w:pPr>
        <w:rPr>
          <w:rFonts w:hint="eastAsia"/>
        </w:rPr>
      </w:pPr>
    </w:p>
    <w:p w14:paraId="042E8A33" w14:textId="77777777" w:rsidR="00BD3817" w:rsidRDefault="00BD3817" w:rsidP="00582434">
      <w:pPr>
        <w:pStyle w:val="Titel"/>
        <w:spacing w:after="1180"/>
        <w:jc w:val="left"/>
        <w:rPr>
          <w:rFonts w:hint="eastAsia"/>
          <w:color w:val="000000" w:themeColor="text1"/>
        </w:rPr>
      </w:pPr>
    </w:p>
    <w:p w14:paraId="107A4F36" w14:textId="15D6C14E" w:rsidR="00BD3817" w:rsidRDefault="00376065" w:rsidP="00582434">
      <w:pPr>
        <w:pStyle w:val="Titel"/>
        <w:spacing w:after="1180"/>
        <w:jc w:val="left"/>
        <w:rPr>
          <w:rFonts w:hint="eastAsia"/>
          <w:color w:val="000000" w:themeColor="text1"/>
        </w:rPr>
      </w:pPr>
      <w:r w:rsidRPr="002E01D3">
        <w:rPr>
          <w:noProof/>
        </w:rPr>
        <mc:AlternateContent>
          <mc:Choice Requires="wps">
            <w:drawing>
              <wp:anchor distT="0" distB="0" distL="114300" distR="114300" simplePos="0" relativeHeight="251660331" behindDoc="1" locked="1" layoutInCell="1" allowOverlap="1" wp14:anchorId="6AC29018" wp14:editId="2A0B5E96">
                <wp:simplePos x="0" y="0"/>
                <wp:positionH relativeFrom="page">
                  <wp:posOffset>371475</wp:posOffset>
                </wp:positionH>
                <wp:positionV relativeFrom="page">
                  <wp:posOffset>247650</wp:posOffset>
                </wp:positionV>
                <wp:extent cx="6530340" cy="10191750"/>
                <wp:effectExtent l="0" t="0" r="22860" b="19050"/>
                <wp:wrapNone/>
                <wp:docPr id="661434560" name="Rechteck 661434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0340" cy="10191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932A9" id="Rechteck 661434560" o:spid="_x0000_s1026" style="position:absolute;margin-left:29.25pt;margin-top:19.5pt;width:514.2pt;height:802.5pt;z-index:-2516561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" filled="f" strokecolor="windowText" strokeweight="1pt">
                <w10:wrap anchorx="page" anchory="page"/>
                <w10:anchorlock/>
              </v:rect>
            </w:pict>
          </mc:Fallback>
        </mc:AlternateContent>
      </w:r>
    </w:p>
    <w:p w14:paraId="55E416A6" w14:textId="08787702" w:rsidR="00AD1DBC" w:rsidRPr="005F6F01" w:rsidRDefault="00582434" w:rsidP="005F6F01">
      <w:pPr>
        <w:pStyle w:val="Titel"/>
        <w:spacing w:after="1180"/>
        <w:rPr>
          <w:rFonts w:hint="eastAsia"/>
          <w:color w:val="000000" w:themeColor="text1"/>
        </w:rPr>
      </w:pPr>
      <w:r w:rsidRPr="005F6F01">
        <w:rPr>
          <w:color w:val="000000" w:themeColor="text1"/>
        </w:rPr>
        <w:t>Bier</w:t>
      </w:r>
    </w:p>
    <w:tbl>
      <w:tblPr>
        <w:tblStyle w:val="TabelleohneRahmen"/>
        <w:tblW w:w="0" w:type="auto"/>
        <w:tblInd w:w="284" w:type="dxa"/>
        <w:tblLayout w:type="fixed"/>
        <w:tblCellMar>
          <w:top w:w="85" w:type="dxa"/>
          <w:bottom w:w="51" w:type="dxa"/>
        </w:tblCellMar>
        <w:tblLook w:val="04A0" w:firstRow="1" w:lastRow="0" w:firstColumn="1" w:lastColumn="0" w:noHBand="0" w:noVBand="1"/>
      </w:tblPr>
      <w:tblGrid>
        <w:gridCol w:w="4794"/>
        <w:gridCol w:w="587"/>
        <w:gridCol w:w="854"/>
        <w:gridCol w:w="854"/>
      </w:tblGrid>
      <w:tr w:rsidR="00AD1DBC" w:rsidRPr="002E01D3" w14:paraId="25171F87" w14:textId="77777777" w:rsidTr="00B21D81">
        <w:trPr>
          <w:trHeight w:val="639"/>
        </w:trPr>
        <w:tc>
          <w:tcPr>
            <w:tcW w:w="4794" w:type="dxa"/>
          </w:tcPr>
          <w:p w14:paraId="2A45CF00" w14:textId="77777777" w:rsidR="00AD1DBC" w:rsidRPr="002E01D3" w:rsidRDefault="00AD1DBC" w:rsidP="005E6B01">
            <w:pPr>
              <w:pStyle w:val="berschrift1"/>
              <w:spacing w:before="0" w:after="190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Bier Offenausschank</w:t>
            </w:r>
          </w:p>
        </w:tc>
        <w:tc>
          <w:tcPr>
            <w:tcW w:w="587" w:type="dxa"/>
            <w:vAlign w:val="bottom"/>
          </w:tcPr>
          <w:p w14:paraId="5322EDAB" w14:textId="75728355" w:rsidR="00AD1DBC" w:rsidRPr="002E01D3" w:rsidRDefault="00AD1DBC" w:rsidP="00337EF0">
            <w:pPr>
              <w:pStyle w:val="Menge10Pt"/>
              <w:jc w:val="center"/>
            </w:pPr>
          </w:p>
        </w:tc>
        <w:tc>
          <w:tcPr>
            <w:tcW w:w="854" w:type="dxa"/>
            <w:vAlign w:val="bottom"/>
          </w:tcPr>
          <w:p w14:paraId="7E049B93" w14:textId="77777777" w:rsidR="00AD1DBC" w:rsidRPr="002E01D3" w:rsidRDefault="00AD1DBC" w:rsidP="005E6B01">
            <w:pPr>
              <w:pStyle w:val="Menge10Pt"/>
            </w:pPr>
            <w:r w:rsidRPr="002E01D3">
              <w:t>3dl</w:t>
            </w:r>
          </w:p>
        </w:tc>
        <w:tc>
          <w:tcPr>
            <w:tcW w:w="854" w:type="dxa"/>
            <w:vAlign w:val="bottom"/>
          </w:tcPr>
          <w:p w14:paraId="11D14A2B" w14:textId="77777777" w:rsidR="00AD1DBC" w:rsidRPr="002E01D3" w:rsidRDefault="00AD1DBC" w:rsidP="005E6B01">
            <w:pPr>
              <w:pStyle w:val="Menge10Pt"/>
            </w:pPr>
            <w:r w:rsidRPr="002E01D3">
              <w:t>5dl</w:t>
            </w:r>
          </w:p>
        </w:tc>
      </w:tr>
      <w:tr w:rsidR="00AD1DBC" w:rsidRPr="002E01D3" w14:paraId="7E8D8EF1" w14:textId="77777777" w:rsidTr="00B21D81">
        <w:trPr>
          <w:trHeight w:val="20"/>
        </w:trPr>
        <w:tc>
          <w:tcPr>
            <w:tcW w:w="4794" w:type="dxa"/>
            <w:tcBorders>
              <w:bottom w:val="single" w:sz="8" w:space="0" w:color="auto"/>
            </w:tcBorders>
            <w:vAlign w:val="bottom"/>
          </w:tcPr>
          <w:p w14:paraId="03213199" w14:textId="3660B146" w:rsidR="00AD1DBC" w:rsidRPr="002E01D3" w:rsidRDefault="006547EE" w:rsidP="005E6B01">
            <w:r w:rsidRPr="002E01D3">
              <w:t>Amber</w:t>
            </w:r>
            <w:r w:rsidR="00A859C2" w:rsidRPr="002E01D3">
              <w:t xml:space="preserve"> </w:t>
            </w:r>
            <w:r w:rsidR="00336515" w:rsidRPr="002E01D3">
              <w:t>Zähringer Gurten</w:t>
            </w:r>
            <w:r w:rsidR="003E3F04" w:rsidRPr="002E01D3">
              <w:t xml:space="preserve"> </w:t>
            </w:r>
            <w:r w:rsidR="00AD1DBC" w:rsidRPr="002E01D3">
              <w:rPr>
                <w:rStyle w:val="8Pt"/>
              </w:rPr>
              <w:t>(5.2% Vol.)</w:t>
            </w:r>
          </w:p>
        </w:tc>
        <w:tc>
          <w:tcPr>
            <w:tcW w:w="587" w:type="dxa"/>
            <w:tcBorders>
              <w:bottom w:val="single" w:sz="8" w:space="0" w:color="auto"/>
            </w:tcBorders>
          </w:tcPr>
          <w:p w14:paraId="2B786CDC" w14:textId="1C4C6622" w:rsidR="00AD1DBC" w:rsidRPr="002E01D3" w:rsidRDefault="00AD1DBC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</w:tcPr>
          <w:p w14:paraId="45F50931" w14:textId="77777777" w:rsidR="00AD1DBC" w:rsidRPr="002E01D3" w:rsidRDefault="00AD1DBC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5.90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646E8267" w14:textId="77777777" w:rsidR="00AD1DBC" w:rsidRPr="002E01D3" w:rsidRDefault="00AD1DBC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8.60</w:t>
            </w:r>
          </w:p>
        </w:tc>
      </w:tr>
      <w:tr w:rsidR="00AD1DBC" w:rsidRPr="002E01D3" w14:paraId="108856EB" w14:textId="77777777" w:rsidTr="00B21D81">
        <w:trPr>
          <w:trHeight w:val="20"/>
        </w:trPr>
        <w:tc>
          <w:tcPr>
            <w:tcW w:w="47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7B1B87A" w14:textId="05E40765" w:rsidR="00AD1DBC" w:rsidRPr="002E01D3" w:rsidRDefault="00C041E3" w:rsidP="005E6B01">
            <w:r>
              <w:t xml:space="preserve">Cardinal Spezial </w:t>
            </w:r>
            <w:r w:rsidR="003E3F04" w:rsidRPr="002E01D3">
              <w:t>(</w:t>
            </w:r>
            <w:r w:rsidR="00AD1DBC" w:rsidRPr="002E01D3">
              <w:rPr>
                <w:rStyle w:val="8Pt"/>
              </w:rPr>
              <w:t>5.2% Vol.)</w:t>
            </w:r>
          </w:p>
        </w:tc>
        <w:tc>
          <w:tcPr>
            <w:tcW w:w="587" w:type="dxa"/>
            <w:tcBorders>
              <w:top w:val="single" w:sz="8" w:space="0" w:color="auto"/>
              <w:bottom w:val="single" w:sz="8" w:space="0" w:color="auto"/>
            </w:tcBorders>
          </w:tcPr>
          <w:p w14:paraId="17FEDCCA" w14:textId="509EAB9B" w:rsidR="00AD1DBC" w:rsidRPr="002E01D3" w:rsidRDefault="00AD1DBC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</w:tcPr>
          <w:p w14:paraId="2768FB44" w14:textId="77777777" w:rsidR="00AD1DBC" w:rsidRPr="002E01D3" w:rsidRDefault="00AD1DBC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5.50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17C16EE" w14:textId="77777777" w:rsidR="00AD1DBC" w:rsidRPr="002E01D3" w:rsidRDefault="00AD1DBC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7.90</w:t>
            </w:r>
          </w:p>
        </w:tc>
      </w:tr>
      <w:tr w:rsidR="00AD1DBC" w:rsidRPr="002E01D3" w14:paraId="4C98B1A4" w14:textId="77777777" w:rsidTr="00B21D81">
        <w:trPr>
          <w:trHeight w:val="20"/>
        </w:trPr>
        <w:tc>
          <w:tcPr>
            <w:tcW w:w="47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97B4086" w14:textId="502138CC" w:rsidR="00AD1DBC" w:rsidRPr="002E01D3" w:rsidRDefault="00AD1DBC" w:rsidP="005E6B01">
            <w:r w:rsidRPr="002E01D3">
              <w:t>Panaché</w:t>
            </w:r>
            <w:r w:rsidR="003E3F04" w:rsidRPr="002E01D3">
              <w:t xml:space="preserve"> </w:t>
            </w:r>
            <w:r w:rsidR="00C041E3">
              <w:t xml:space="preserve">Cardinal </w:t>
            </w:r>
            <w:r w:rsidRPr="002E01D3">
              <w:rPr>
                <w:rStyle w:val="8Pt"/>
              </w:rPr>
              <w:t>(5.2% Vol.)</w:t>
            </w:r>
          </w:p>
        </w:tc>
        <w:tc>
          <w:tcPr>
            <w:tcW w:w="587" w:type="dxa"/>
            <w:tcBorders>
              <w:top w:val="single" w:sz="8" w:space="0" w:color="auto"/>
              <w:bottom w:val="single" w:sz="8" w:space="0" w:color="auto"/>
            </w:tcBorders>
          </w:tcPr>
          <w:p w14:paraId="68674123" w14:textId="3F55F02C" w:rsidR="00AD1DBC" w:rsidRPr="002E01D3" w:rsidRDefault="00AD1DBC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</w:tcPr>
          <w:p w14:paraId="5C3AC5D0" w14:textId="77777777" w:rsidR="00AD1DBC" w:rsidRPr="002E01D3" w:rsidRDefault="00AD1DBC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5.50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5C39E31" w14:textId="77777777" w:rsidR="00AD1DBC" w:rsidRPr="002E01D3" w:rsidRDefault="00AD1DBC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7.90</w:t>
            </w:r>
          </w:p>
        </w:tc>
      </w:tr>
      <w:tr w:rsidR="00E36499" w:rsidRPr="002E01D3" w14:paraId="0D0576F5" w14:textId="77777777" w:rsidTr="00B21D81">
        <w:trPr>
          <w:trHeight w:val="20"/>
        </w:trPr>
        <w:tc>
          <w:tcPr>
            <w:tcW w:w="47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F0E41D5" w14:textId="2E627440" w:rsidR="00E36499" w:rsidRPr="002E01D3" w:rsidRDefault="00E36499" w:rsidP="005E6B01">
            <w:r w:rsidRPr="002E01D3">
              <w:t>Leffe blon</w:t>
            </w:r>
            <w:r w:rsidR="00A508DB" w:rsidRPr="002E01D3">
              <w:t xml:space="preserve">de </w:t>
            </w:r>
            <w:r w:rsidR="00A508DB" w:rsidRPr="002E01D3">
              <w:rPr>
                <w:sz w:val="16"/>
                <w:szCs w:val="16"/>
              </w:rPr>
              <w:t>(6,6%/Vol.)</w:t>
            </w:r>
          </w:p>
        </w:tc>
        <w:tc>
          <w:tcPr>
            <w:tcW w:w="587" w:type="dxa"/>
            <w:tcBorders>
              <w:top w:val="single" w:sz="8" w:space="0" w:color="auto"/>
              <w:bottom w:val="single" w:sz="8" w:space="0" w:color="auto"/>
            </w:tcBorders>
          </w:tcPr>
          <w:p w14:paraId="4100740D" w14:textId="1BFA95D4" w:rsidR="00E36499" w:rsidRPr="002E01D3" w:rsidRDefault="00E36499" w:rsidP="005E6B01">
            <w:pPr>
              <w:jc w:val="right"/>
              <w:rPr>
                <w:b/>
                <w:bCs/>
              </w:rPr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</w:tcPr>
          <w:p w14:paraId="4970F13C" w14:textId="10D35E94" w:rsidR="00E36499" w:rsidRPr="002E01D3" w:rsidRDefault="005511FA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8.80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CE374D3" w14:textId="77777777" w:rsidR="00E36499" w:rsidRPr="002E01D3" w:rsidRDefault="00E36499" w:rsidP="005E6B01">
            <w:pPr>
              <w:jc w:val="right"/>
              <w:rPr>
                <w:b/>
                <w:bCs/>
              </w:rPr>
            </w:pPr>
          </w:p>
        </w:tc>
      </w:tr>
    </w:tbl>
    <w:p w14:paraId="18E3B360" w14:textId="77777777" w:rsidR="00AD1DBC" w:rsidRPr="002E01D3" w:rsidRDefault="00AD1DBC" w:rsidP="00AD1DBC">
      <w:pPr>
        <w:spacing w:after="80"/>
      </w:pPr>
    </w:p>
    <w:p w14:paraId="5F886392" w14:textId="77777777" w:rsidR="00AD1DBC" w:rsidRPr="002E01D3" w:rsidRDefault="00AD1DBC" w:rsidP="00AD1DBC">
      <w:pPr>
        <w:spacing w:after="200"/>
      </w:pPr>
    </w:p>
    <w:tbl>
      <w:tblPr>
        <w:tblStyle w:val="TabelleohneRahmen"/>
        <w:tblW w:w="0" w:type="auto"/>
        <w:tblInd w:w="284" w:type="dxa"/>
        <w:tblLayout w:type="fixed"/>
        <w:tblCellMar>
          <w:top w:w="85" w:type="dxa"/>
          <w:bottom w:w="51" w:type="dxa"/>
        </w:tblCellMar>
        <w:tblLook w:val="04A0" w:firstRow="1" w:lastRow="0" w:firstColumn="1" w:lastColumn="0" w:noHBand="0" w:noVBand="1"/>
      </w:tblPr>
      <w:tblGrid>
        <w:gridCol w:w="4845"/>
        <w:gridCol w:w="587"/>
        <w:gridCol w:w="854"/>
        <w:gridCol w:w="854"/>
      </w:tblGrid>
      <w:tr w:rsidR="00AD1DBC" w:rsidRPr="002E01D3" w14:paraId="57F6AEA6" w14:textId="77777777" w:rsidTr="00B21D81">
        <w:trPr>
          <w:trHeight w:val="639"/>
        </w:trPr>
        <w:tc>
          <w:tcPr>
            <w:tcW w:w="4845" w:type="dxa"/>
          </w:tcPr>
          <w:p w14:paraId="0E60D40C" w14:textId="77777777" w:rsidR="00AD1DBC" w:rsidRPr="002E01D3" w:rsidRDefault="00AD1DBC" w:rsidP="005E6B01">
            <w:pPr>
              <w:pStyle w:val="berschrift1"/>
              <w:spacing w:before="0" w:after="190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Bier Flaschen</w:t>
            </w:r>
          </w:p>
        </w:tc>
        <w:tc>
          <w:tcPr>
            <w:tcW w:w="587" w:type="dxa"/>
            <w:vAlign w:val="bottom"/>
          </w:tcPr>
          <w:p w14:paraId="33B39B70" w14:textId="77777777" w:rsidR="00AD1DBC" w:rsidRPr="002E01D3" w:rsidRDefault="00AD1DBC" w:rsidP="005E6B01">
            <w:pPr>
              <w:pStyle w:val="Menge10Pt"/>
            </w:pPr>
          </w:p>
        </w:tc>
        <w:tc>
          <w:tcPr>
            <w:tcW w:w="854" w:type="dxa"/>
            <w:vAlign w:val="bottom"/>
          </w:tcPr>
          <w:p w14:paraId="0C5EF1AE" w14:textId="77777777" w:rsidR="00AD1DBC" w:rsidRPr="002E01D3" w:rsidRDefault="00AD1DBC" w:rsidP="005E6B01">
            <w:pPr>
              <w:pStyle w:val="Menge10Pt"/>
            </w:pPr>
          </w:p>
        </w:tc>
        <w:tc>
          <w:tcPr>
            <w:tcW w:w="854" w:type="dxa"/>
            <w:vAlign w:val="bottom"/>
          </w:tcPr>
          <w:p w14:paraId="316A5975" w14:textId="77777777" w:rsidR="00AD1DBC" w:rsidRPr="002E01D3" w:rsidRDefault="00AD1DBC" w:rsidP="005E6B01">
            <w:pPr>
              <w:pStyle w:val="Menge10Pt"/>
            </w:pPr>
          </w:p>
        </w:tc>
      </w:tr>
      <w:tr w:rsidR="00AD1DBC" w:rsidRPr="002E01D3" w14:paraId="22E20054" w14:textId="77777777" w:rsidTr="00B21D81">
        <w:trPr>
          <w:trHeight w:val="20"/>
        </w:trPr>
        <w:tc>
          <w:tcPr>
            <w:tcW w:w="4845" w:type="dxa"/>
            <w:tcBorders>
              <w:bottom w:val="single" w:sz="8" w:space="0" w:color="auto"/>
            </w:tcBorders>
            <w:vAlign w:val="bottom"/>
          </w:tcPr>
          <w:p w14:paraId="2D970BA5" w14:textId="77777777" w:rsidR="00AD1DBC" w:rsidRPr="002E01D3" w:rsidRDefault="00AD1DBC" w:rsidP="005E6B01">
            <w:r w:rsidRPr="002E01D3">
              <w:t xml:space="preserve">Schneider Weissbier </w:t>
            </w:r>
            <w:r w:rsidRPr="002E01D3">
              <w:rPr>
                <w:rStyle w:val="8Pt"/>
              </w:rPr>
              <w:t>(5.4% Vol.)</w:t>
            </w:r>
          </w:p>
        </w:tc>
        <w:tc>
          <w:tcPr>
            <w:tcW w:w="587" w:type="dxa"/>
            <w:tcBorders>
              <w:bottom w:val="single" w:sz="8" w:space="0" w:color="auto"/>
            </w:tcBorders>
          </w:tcPr>
          <w:p w14:paraId="16A67DA7" w14:textId="77777777" w:rsidR="00AD1DBC" w:rsidRPr="002E01D3" w:rsidRDefault="00AD1DBC" w:rsidP="005E6B01">
            <w:pPr>
              <w:jc w:val="right"/>
            </w:pPr>
          </w:p>
        </w:tc>
        <w:tc>
          <w:tcPr>
            <w:tcW w:w="854" w:type="dxa"/>
            <w:tcBorders>
              <w:bottom w:val="single" w:sz="8" w:space="0" w:color="auto"/>
            </w:tcBorders>
          </w:tcPr>
          <w:p w14:paraId="0C2F38CD" w14:textId="77777777" w:rsidR="00AD1DBC" w:rsidRPr="002E01D3" w:rsidRDefault="00AD1DBC" w:rsidP="005E6B01">
            <w:pPr>
              <w:jc w:val="right"/>
            </w:pPr>
            <w:r w:rsidRPr="002E01D3">
              <w:t>5dl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0AA2CEBE" w14:textId="77777777" w:rsidR="00AD1DBC" w:rsidRPr="002E01D3" w:rsidRDefault="00AD1DBC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8.50</w:t>
            </w:r>
          </w:p>
        </w:tc>
      </w:tr>
      <w:tr w:rsidR="00AD1DBC" w:rsidRPr="002E01D3" w14:paraId="21DB9117" w14:textId="77777777" w:rsidTr="00B21D81">
        <w:trPr>
          <w:trHeight w:val="20"/>
        </w:trPr>
        <w:tc>
          <w:tcPr>
            <w:tcW w:w="484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3335DEC" w14:textId="3AAA86D5" w:rsidR="00AD1DBC" w:rsidRPr="002E01D3" w:rsidRDefault="00AD1DBC" w:rsidP="005E6B01">
            <w:r w:rsidRPr="002E01D3">
              <w:t>Val</w:t>
            </w:r>
            <w:r w:rsidR="00F1388D" w:rsidRPr="002E01D3">
              <w:t>a</w:t>
            </w:r>
            <w:r w:rsidRPr="002E01D3">
              <w:t>isan</w:t>
            </w:r>
            <w:r w:rsidR="00D510DE" w:rsidRPr="002E01D3">
              <w:t>n</w:t>
            </w:r>
            <w:r w:rsidRPr="002E01D3">
              <w:t xml:space="preserve">e Pale Ale </w:t>
            </w:r>
            <w:r w:rsidRPr="002E01D3">
              <w:rPr>
                <w:rStyle w:val="8Pt"/>
              </w:rPr>
              <w:t>(5.2% Vol.)</w:t>
            </w:r>
          </w:p>
        </w:tc>
        <w:tc>
          <w:tcPr>
            <w:tcW w:w="587" w:type="dxa"/>
            <w:tcBorders>
              <w:top w:val="single" w:sz="8" w:space="0" w:color="auto"/>
              <w:bottom w:val="single" w:sz="8" w:space="0" w:color="auto"/>
            </w:tcBorders>
          </w:tcPr>
          <w:p w14:paraId="74A7048B" w14:textId="77777777" w:rsidR="00AD1DBC" w:rsidRPr="002E01D3" w:rsidRDefault="00AD1DBC" w:rsidP="005E6B01">
            <w:pPr>
              <w:jc w:val="right"/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</w:tcPr>
          <w:p w14:paraId="46663238" w14:textId="229EC7AF" w:rsidR="00AD1DBC" w:rsidRPr="002E01D3" w:rsidRDefault="00AD1DBC" w:rsidP="005E6B01">
            <w:pPr>
              <w:jc w:val="right"/>
            </w:pPr>
            <w:r w:rsidRPr="002E01D3">
              <w:t>3</w:t>
            </w:r>
            <w:r w:rsidR="009F4408" w:rsidRPr="002E01D3">
              <w:t>.</w:t>
            </w:r>
            <w:r w:rsidRPr="002E01D3">
              <w:t>3</w:t>
            </w:r>
            <w:r w:rsidR="009F4408" w:rsidRPr="002E01D3">
              <w:t>d</w:t>
            </w:r>
            <w:r w:rsidRPr="002E01D3">
              <w:t>l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9A17392" w14:textId="77777777" w:rsidR="00AD1DBC" w:rsidRPr="002E01D3" w:rsidRDefault="00AD1DBC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7.50</w:t>
            </w:r>
          </w:p>
        </w:tc>
      </w:tr>
      <w:tr w:rsidR="00AD1DBC" w:rsidRPr="002E01D3" w14:paraId="39F97C50" w14:textId="77777777" w:rsidTr="00B21D81">
        <w:trPr>
          <w:trHeight w:val="20"/>
        </w:trPr>
        <w:tc>
          <w:tcPr>
            <w:tcW w:w="484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F59EC27" w14:textId="4B02DFD7" w:rsidR="00AD1DBC" w:rsidRPr="002E01D3" w:rsidRDefault="00032AAC" w:rsidP="005E6B01">
            <w:r w:rsidRPr="002E01D3">
              <w:t>1664</w:t>
            </w:r>
            <w:r w:rsidR="000F51DF" w:rsidRPr="002E01D3">
              <w:t xml:space="preserve"> Blanc </w:t>
            </w:r>
            <w:r w:rsidR="005C46A2" w:rsidRPr="002E01D3">
              <w:t>Weizenbier</w:t>
            </w:r>
            <w:r w:rsidR="00BC4683" w:rsidRPr="002E01D3">
              <w:t xml:space="preserve"> </w:t>
            </w:r>
            <w:r w:rsidR="00BC4683" w:rsidRPr="002E01D3">
              <w:rPr>
                <w:sz w:val="16"/>
                <w:szCs w:val="16"/>
              </w:rPr>
              <w:t>(5.0% Vol.)</w:t>
            </w:r>
          </w:p>
        </w:tc>
        <w:tc>
          <w:tcPr>
            <w:tcW w:w="587" w:type="dxa"/>
            <w:tcBorders>
              <w:top w:val="single" w:sz="8" w:space="0" w:color="auto"/>
              <w:bottom w:val="single" w:sz="8" w:space="0" w:color="auto"/>
            </w:tcBorders>
          </w:tcPr>
          <w:p w14:paraId="37C59B57" w14:textId="77777777" w:rsidR="00AD1DBC" w:rsidRPr="002E01D3" w:rsidRDefault="00AD1DBC" w:rsidP="005E6B01">
            <w:pPr>
              <w:jc w:val="right"/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</w:tcPr>
          <w:p w14:paraId="32E52628" w14:textId="1DE1A5B7" w:rsidR="00AD1DBC" w:rsidRPr="002E01D3" w:rsidRDefault="00AD1DBC" w:rsidP="005E6B01">
            <w:pPr>
              <w:jc w:val="right"/>
            </w:pPr>
            <w:r w:rsidRPr="002E01D3">
              <w:t>3</w:t>
            </w:r>
            <w:r w:rsidR="009F4408" w:rsidRPr="002E01D3">
              <w:t>.</w:t>
            </w:r>
            <w:r w:rsidRPr="002E01D3">
              <w:t>3</w:t>
            </w:r>
            <w:r w:rsidR="009F4408" w:rsidRPr="002E01D3">
              <w:t>d</w:t>
            </w:r>
            <w:r w:rsidRPr="002E01D3">
              <w:t>l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BF5A64C" w14:textId="5406F1E5" w:rsidR="00AD1DBC" w:rsidRPr="002E01D3" w:rsidRDefault="00BC4683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7</w:t>
            </w:r>
            <w:r w:rsidR="00AD1DBC" w:rsidRPr="002E01D3">
              <w:rPr>
                <w:b/>
                <w:bCs/>
              </w:rPr>
              <w:t>.</w:t>
            </w:r>
            <w:r w:rsidRPr="002E01D3">
              <w:rPr>
                <w:b/>
                <w:bCs/>
              </w:rPr>
              <w:t>5</w:t>
            </w:r>
            <w:r w:rsidR="00AD1DBC" w:rsidRPr="002E01D3">
              <w:rPr>
                <w:b/>
                <w:bCs/>
              </w:rPr>
              <w:t>0</w:t>
            </w:r>
          </w:p>
        </w:tc>
      </w:tr>
      <w:tr w:rsidR="00A5094C" w:rsidRPr="002E01D3" w14:paraId="5B750A72" w14:textId="77777777" w:rsidTr="00B21D81">
        <w:trPr>
          <w:trHeight w:val="20"/>
        </w:trPr>
        <w:tc>
          <w:tcPr>
            <w:tcW w:w="484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C0AF2F6" w14:textId="1711C186" w:rsidR="00A5094C" w:rsidRPr="002E01D3" w:rsidRDefault="00A62C76" w:rsidP="005E6B01">
            <w:r w:rsidRPr="002E01D3">
              <w:t xml:space="preserve">1664 </w:t>
            </w:r>
            <w:r w:rsidR="002E71D3" w:rsidRPr="002E01D3">
              <w:t xml:space="preserve">Blanc Alkoholfrei </w:t>
            </w:r>
            <w:r w:rsidR="002E71D3" w:rsidRPr="002E01D3">
              <w:rPr>
                <w:sz w:val="16"/>
                <w:szCs w:val="16"/>
              </w:rPr>
              <w:t>(0.0% Vol.)</w:t>
            </w:r>
          </w:p>
        </w:tc>
        <w:tc>
          <w:tcPr>
            <w:tcW w:w="587" w:type="dxa"/>
            <w:tcBorders>
              <w:top w:val="single" w:sz="8" w:space="0" w:color="auto"/>
              <w:bottom w:val="single" w:sz="8" w:space="0" w:color="auto"/>
            </w:tcBorders>
          </w:tcPr>
          <w:p w14:paraId="3B17A182" w14:textId="77777777" w:rsidR="00A5094C" w:rsidRPr="002E01D3" w:rsidRDefault="00A5094C" w:rsidP="005E6B01">
            <w:pPr>
              <w:jc w:val="right"/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</w:tcPr>
          <w:p w14:paraId="149BBF69" w14:textId="17B7CE9D" w:rsidR="00A5094C" w:rsidRPr="002E01D3" w:rsidRDefault="00C0257C" w:rsidP="005E6B01">
            <w:pPr>
              <w:jc w:val="right"/>
            </w:pPr>
            <w:r w:rsidRPr="002E01D3">
              <w:t>2.5 dl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60AE80D" w14:textId="4C9BDC92" w:rsidR="00A5094C" w:rsidRPr="002E01D3" w:rsidRDefault="00C0257C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6.00</w:t>
            </w:r>
          </w:p>
        </w:tc>
      </w:tr>
    </w:tbl>
    <w:p w14:paraId="3322E693" w14:textId="77777777" w:rsidR="00AD1DBC" w:rsidRPr="002E01D3" w:rsidRDefault="00AD1DBC" w:rsidP="00AD1DBC"/>
    <w:p w14:paraId="0005BA44" w14:textId="77777777" w:rsidR="00582434" w:rsidRPr="002E01D3" w:rsidRDefault="00582434" w:rsidP="00AD1DBC"/>
    <w:p w14:paraId="5C66DBE2" w14:textId="77777777" w:rsidR="00582434" w:rsidRPr="002E01D3" w:rsidRDefault="00582434" w:rsidP="00AD1DBC"/>
    <w:p w14:paraId="0B7ECEE1" w14:textId="74DE4089" w:rsidR="00582434" w:rsidRPr="002E01D3" w:rsidRDefault="00582434" w:rsidP="001B72C1">
      <w:pPr>
        <w:rPr>
          <w:b/>
          <w:bCs/>
          <w:sz w:val="48"/>
          <w:szCs w:val="48"/>
        </w:rPr>
      </w:pPr>
      <w:bookmarkStart w:id="7" w:name="_Hlk208415069"/>
      <w:r w:rsidRPr="002E01D3">
        <w:tab/>
      </w:r>
      <w:bookmarkEnd w:id="7"/>
      <w:r w:rsidR="00376065" w:rsidRPr="002E01D3">
        <w:rPr>
          <w:b/>
          <w:bCs/>
          <w:noProof/>
          <w:color w:val="FFFFFF" w:themeColor="background1"/>
        </w:rPr>
        <w:drawing>
          <wp:anchor distT="0" distB="0" distL="114300" distR="114300" simplePos="0" relativeHeight="251662379" behindDoc="0" locked="1" layoutInCell="1" allowOverlap="1" wp14:anchorId="0D5EAE33" wp14:editId="3B6A1BD2">
            <wp:simplePos x="0" y="0"/>
            <wp:positionH relativeFrom="page">
              <wp:posOffset>367030</wp:posOffset>
            </wp:positionH>
            <wp:positionV relativeFrom="page">
              <wp:posOffset>9915525</wp:posOffset>
            </wp:positionV>
            <wp:extent cx="162560" cy="523875"/>
            <wp:effectExtent l="0" t="0" r="8890" b="9525"/>
            <wp:wrapNone/>
            <wp:docPr id="544257029" name="Grafik 544257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66815" name="Grafik 101426681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F46340" w14:textId="6FDD46E3" w:rsidR="00AD1DBC" w:rsidRPr="002E01D3" w:rsidRDefault="00AD1DBC" w:rsidP="00AD1DBC">
      <w:r w:rsidRPr="002E01D3">
        <w:br w:type="page"/>
      </w:r>
    </w:p>
    <w:p w14:paraId="52E6749F" w14:textId="77777777" w:rsidR="003A5F5A" w:rsidRDefault="003A5F5A" w:rsidP="00C65232">
      <w:pPr>
        <w:pStyle w:val="Titel"/>
        <w:spacing w:after="1160"/>
      </w:pPr>
    </w:p>
    <w:p w14:paraId="32F2B457" w14:textId="1D4DF616" w:rsidR="00661268" w:rsidRPr="002E01D3" w:rsidRDefault="00661268" w:rsidP="00C65232">
      <w:pPr>
        <w:pStyle w:val="Titel"/>
        <w:spacing w:after="1160"/>
        <w:rPr>
          <w:rFonts w:hint="eastAsia"/>
        </w:rPr>
      </w:pPr>
      <w:r w:rsidRPr="002E01D3">
        <w:rPr>
          <w:noProof/>
        </w:rPr>
        <w:drawing>
          <wp:anchor distT="0" distB="0" distL="114300" distR="114300" simplePos="0" relativeHeight="251658280" behindDoc="0" locked="1" layoutInCell="1" allowOverlap="1" wp14:anchorId="2AE9CF96" wp14:editId="7103A68B">
            <wp:simplePos x="0" y="0"/>
            <wp:positionH relativeFrom="page">
              <wp:posOffset>7012305</wp:posOffset>
            </wp:positionH>
            <wp:positionV relativeFrom="page">
              <wp:posOffset>10229850</wp:posOffset>
            </wp:positionV>
            <wp:extent cx="281940" cy="285115"/>
            <wp:effectExtent l="0" t="0" r="3810" b="635"/>
            <wp:wrapNone/>
            <wp:docPr id="397451333" name="Grafik 397451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165253" name="Grafik 170616525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01D3"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1" layoutInCell="1" allowOverlap="1" wp14:anchorId="75382046" wp14:editId="3B824277">
                <wp:simplePos x="0" y="0"/>
                <wp:positionH relativeFrom="margin">
                  <wp:align>center</wp:align>
                </wp:positionH>
                <wp:positionV relativeFrom="page">
                  <wp:posOffset>10146030</wp:posOffset>
                </wp:positionV>
                <wp:extent cx="3408680" cy="129540"/>
                <wp:effectExtent l="0" t="0" r="1270" b="4445"/>
                <wp:wrapSquare wrapText="bothSides"/>
                <wp:docPr id="784416603" name="Textfeld 784416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680" cy="129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7F165E" w14:textId="334C370E" w:rsidR="00661268" w:rsidRPr="002E01D3" w:rsidRDefault="00661268" w:rsidP="00F938B5">
                            <w:pPr>
                              <w:pStyle w:val="Infotextkursiv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82046" id="Textfeld 784416603" o:spid="_x0000_s1035" type="#_x0000_t202" style="position:absolute;left:0;text-align:left;margin-left:0;margin-top:798.9pt;width:268.4pt;height:10.2pt;z-index:25165827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" filled="f" stroked="f" strokeweight=".5pt">
                <v:textbox style="mso-fit-shape-to-text:t" inset="0,0,0,0">
                  <w:txbxContent>
                    <w:p w14:paraId="047F165E" w14:textId="334C370E" w:rsidR="00661268" w:rsidRPr="002E01D3" w:rsidRDefault="00661268" w:rsidP="00F938B5">
                      <w:pPr>
                        <w:pStyle w:val="Infotextkursiv"/>
                        <w:jc w:val="left"/>
                      </w:pP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Pr="002E01D3">
        <w:rPr>
          <w:noProof/>
        </w:rPr>
        <mc:AlternateContent>
          <mc:Choice Requires="wps">
            <w:drawing>
              <wp:anchor distT="0" distB="0" distL="114300" distR="114300" simplePos="0" relativeHeight="251658278" behindDoc="1" locked="1" layoutInCell="1" allowOverlap="1" wp14:anchorId="4579FDCB" wp14:editId="03BB7D8A">
                <wp:simplePos x="0" y="0"/>
                <wp:positionH relativeFrom="page">
                  <wp:posOffset>770890</wp:posOffset>
                </wp:positionH>
                <wp:positionV relativeFrom="page">
                  <wp:posOffset>161925</wp:posOffset>
                </wp:positionV>
                <wp:extent cx="6518275" cy="10353040"/>
                <wp:effectExtent l="0" t="0" r="15875" b="10160"/>
                <wp:wrapNone/>
                <wp:docPr id="1819608914" name="Rechteck 1819608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8275" cy="10353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4DFF2" id="Rechteck 1819608914" o:spid="_x0000_s1026" style="position:absolute;margin-left:60.7pt;margin-top:12.75pt;width:513.25pt;height:815.2pt;z-index:-2516582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" filled="f" strokecolor="windowText" strokeweight="1pt">
                <w10:wrap anchorx="page" anchory="page"/>
                <w10:anchorlock/>
              </v:rect>
            </w:pict>
          </mc:Fallback>
        </mc:AlternateContent>
      </w:r>
      <w:r w:rsidR="00F344F3" w:rsidRPr="002E01D3">
        <w:t>Spirituosen</w:t>
      </w:r>
    </w:p>
    <w:tbl>
      <w:tblPr>
        <w:tblStyle w:val="TabelleohneRahmen"/>
        <w:tblW w:w="0" w:type="auto"/>
        <w:tblInd w:w="284" w:type="dxa"/>
        <w:tblLayout w:type="fixed"/>
        <w:tblCellMar>
          <w:bottom w:w="40" w:type="dxa"/>
        </w:tblCellMar>
        <w:tblLook w:val="04A0" w:firstRow="1" w:lastRow="0" w:firstColumn="1" w:lastColumn="0" w:noHBand="0" w:noVBand="1"/>
      </w:tblPr>
      <w:tblGrid>
        <w:gridCol w:w="5647"/>
        <w:gridCol w:w="588"/>
        <w:gridCol w:w="852"/>
      </w:tblGrid>
      <w:tr w:rsidR="00661268" w:rsidRPr="002E01D3" w14:paraId="4BDA3B5A" w14:textId="77777777" w:rsidTr="00B21D81">
        <w:trPr>
          <w:trHeight w:val="625"/>
        </w:trPr>
        <w:tc>
          <w:tcPr>
            <w:tcW w:w="5647" w:type="dxa"/>
          </w:tcPr>
          <w:p w14:paraId="23FD456C" w14:textId="3D87E193" w:rsidR="00661268" w:rsidRPr="002E01D3" w:rsidRDefault="009D2D7C" w:rsidP="005E6B01">
            <w:pPr>
              <w:pStyle w:val="berschrift1"/>
              <w:spacing w:before="0" w:after="0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Shots</w:t>
            </w:r>
          </w:p>
        </w:tc>
        <w:tc>
          <w:tcPr>
            <w:tcW w:w="588" w:type="dxa"/>
            <w:vAlign w:val="bottom"/>
          </w:tcPr>
          <w:p w14:paraId="465D1594" w14:textId="77777777" w:rsidR="00661268" w:rsidRPr="002E01D3" w:rsidRDefault="00661268" w:rsidP="005E6B01">
            <w:pPr>
              <w:jc w:val="right"/>
            </w:pPr>
          </w:p>
        </w:tc>
        <w:tc>
          <w:tcPr>
            <w:tcW w:w="852" w:type="dxa"/>
            <w:vAlign w:val="bottom"/>
          </w:tcPr>
          <w:p w14:paraId="7C11A455" w14:textId="77777777" w:rsidR="00661268" w:rsidRPr="002E01D3" w:rsidRDefault="00661268" w:rsidP="005E6B01">
            <w:pPr>
              <w:jc w:val="right"/>
              <w:rPr>
                <w:b/>
                <w:bCs/>
              </w:rPr>
            </w:pPr>
          </w:p>
        </w:tc>
      </w:tr>
      <w:tr w:rsidR="00661268" w:rsidRPr="002E01D3" w14:paraId="0A684B0A" w14:textId="77777777" w:rsidTr="00B21D81">
        <w:trPr>
          <w:trHeight w:val="20"/>
        </w:trPr>
        <w:tc>
          <w:tcPr>
            <w:tcW w:w="5647" w:type="dxa"/>
            <w:tcBorders>
              <w:bottom w:val="single" w:sz="8" w:space="0" w:color="auto"/>
            </w:tcBorders>
          </w:tcPr>
          <w:p w14:paraId="0E23C9E2" w14:textId="6DC4B7B4" w:rsidR="00661268" w:rsidRPr="002E01D3" w:rsidRDefault="00661268" w:rsidP="005E6B01">
            <w:r w:rsidRPr="002E01D3">
              <w:t>Vodka</w:t>
            </w:r>
            <w:r w:rsidR="000A4688" w:rsidRPr="002E01D3">
              <w:t xml:space="preserve"> Eristoff</w:t>
            </w:r>
            <w:r w:rsidR="00772301" w:rsidRPr="002E01D3">
              <w:t xml:space="preserve"> </w:t>
            </w:r>
            <w:r w:rsidRPr="002E01D3">
              <w:rPr>
                <w:rStyle w:val="8Pt"/>
              </w:rPr>
              <w:t>(</w:t>
            </w:r>
            <w:r w:rsidR="003B48D3" w:rsidRPr="002E01D3">
              <w:rPr>
                <w:rStyle w:val="8Pt"/>
              </w:rPr>
              <w:t>37.5</w:t>
            </w:r>
            <w:r w:rsidRPr="002E01D3">
              <w:rPr>
                <w:rStyle w:val="8Pt"/>
              </w:rPr>
              <w:t>% Vol.)</w:t>
            </w:r>
          </w:p>
        </w:tc>
        <w:tc>
          <w:tcPr>
            <w:tcW w:w="588" w:type="dxa"/>
            <w:tcBorders>
              <w:bottom w:val="single" w:sz="8" w:space="0" w:color="auto"/>
            </w:tcBorders>
            <w:vAlign w:val="bottom"/>
          </w:tcPr>
          <w:p w14:paraId="0E04A2F2" w14:textId="54891F0D" w:rsidR="00661268" w:rsidRPr="002E01D3" w:rsidRDefault="00042B47" w:rsidP="005E6B01">
            <w:pPr>
              <w:jc w:val="right"/>
            </w:pPr>
            <w:r w:rsidRPr="002E01D3">
              <w:t>2</w:t>
            </w:r>
            <w:r w:rsidR="00661268" w:rsidRPr="002E01D3">
              <w:t>cl</w:t>
            </w:r>
          </w:p>
        </w:tc>
        <w:tc>
          <w:tcPr>
            <w:tcW w:w="852" w:type="dxa"/>
            <w:tcBorders>
              <w:bottom w:val="single" w:sz="8" w:space="0" w:color="auto"/>
            </w:tcBorders>
            <w:vAlign w:val="bottom"/>
          </w:tcPr>
          <w:p w14:paraId="62EBC819" w14:textId="2510DA80" w:rsidR="00661268" w:rsidRPr="002E01D3" w:rsidRDefault="009D2C0A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8.5</w:t>
            </w:r>
            <w:r w:rsidR="00661268" w:rsidRPr="002E01D3">
              <w:rPr>
                <w:b/>
                <w:bCs/>
              </w:rPr>
              <w:t>0</w:t>
            </w:r>
          </w:p>
        </w:tc>
      </w:tr>
      <w:tr w:rsidR="00186431" w:rsidRPr="002E01D3" w14:paraId="6BD236FA" w14:textId="77777777" w:rsidTr="00B21D81">
        <w:tblPrEx>
          <w:tblCellMar>
            <w:top w:w="96" w:type="dxa"/>
          </w:tblCellMar>
        </w:tblPrEx>
        <w:trPr>
          <w:trHeight w:val="20"/>
        </w:trPr>
        <w:tc>
          <w:tcPr>
            <w:tcW w:w="5647" w:type="dxa"/>
            <w:tcBorders>
              <w:top w:val="single" w:sz="8" w:space="0" w:color="auto"/>
              <w:bottom w:val="single" w:sz="8" w:space="0" w:color="auto"/>
            </w:tcBorders>
          </w:tcPr>
          <w:p w14:paraId="2175C6C9" w14:textId="681ECC94" w:rsidR="00186431" w:rsidRPr="002E01D3" w:rsidRDefault="00186431" w:rsidP="00307EEF">
            <w:r w:rsidRPr="002E01D3">
              <w:t xml:space="preserve">Tequila </w:t>
            </w:r>
            <w:r w:rsidR="00333019" w:rsidRPr="002E01D3">
              <w:t>Espolon Blanco</w:t>
            </w:r>
            <w:r w:rsidRPr="002E01D3">
              <w:t xml:space="preserve"> </w:t>
            </w:r>
            <w:r w:rsidRPr="002E01D3">
              <w:rPr>
                <w:sz w:val="16"/>
                <w:szCs w:val="16"/>
              </w:rPr>
              <w:t>(40% Vol.)</w:t>
            </w:r>
          </w:p>
        </w:tc>
        <w:tc>
          <w:tcPr>
            <w:tcW w:w="58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E57DF11" w14:textId="6B8126D4" w:rsidR="00186431" w:rsidRPr="002E01D3" w:rsidRDefault="003B48D3" w:rsidP="00307EEF">
            <w:pPr>
              <w:jc w:val="right"/>
            </w:pPr>
            <w:r w:rsidRPr="002E01D3">
              <w:t>2</w:t>
            </w:r>
            <w:r w:rsidR="00186431" w:rsidRPr="002E01D3">
              <w:t>cl</w:t>
            </w:r>
          </w:p>
        </w:tc>
        <w:tc>
          <w:tcPr>
            <w:tcW w:w="85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C15650B" w14:textId="2EC86502" w:rsidR="00186431" w:rsidRPr="002E01D3" w:rsidRDefault="00333019" w:rsidP="00307EEF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8</w:t>
            </w:r>
            <w:r w:rsidR="00186431" w:rsidRPr="002E01D3">
              <w:rPr>
                <w:b/>
                <w:bCs/>
              </w:rPr>
              <w:t>.</w:t>
            </w:r>
            <w:r w:rsidRPr="002E01D3">
              <w:rPr>
                <w:b/>
                <w:bCs/>
              </w:rPr>
              <w:t>5</w:t>
            </w:r>
            <w:r w:rsidR="00186431" w:rsidRPr="002E01D3">
              <w:rPr>
                <w:b/>
                <w:bCs/>
              </w:rPr>
              <w:t>0</w:t>
            </w:r>
          </w:p>
        </w:tc>
      </w:tr>
      <w:tr w:rsidR="00DA105C" w:rsidRPr="002E01D3" w14:paraId="7AB804EA" w14:textId="77777777" w:rsidTr="00B21D81">
        <w:tblPrEx>
          <w:tblCellMar>
            <w:top w:w="96" w:type="dxa"/>
          </w:tblCellMar>
        </w:tblPrEx>
        <w:trPr>
          <w:trHeight w:val="20"/>
        </w:trPr>
        <w:tc>
          <w:tcPr>
            <w:tcW w:w="5647" w:type="dxa"/>
            <w:tcBorders>
              <w:top w:val="single" w:sz="8" w:space="0" w:color="auto"/>
              <w:bottom w:val="single" w:sz="8" w:space="0" w:color="auto"/>
            </w:tcBorders>
          </w:tcPr>
          <w:p w14:paraId="3C705194" w14:textId="1FF1D12F" w:rsidR="00DA105C" w:rsidRPr="002E01D3" w:rsidRDefault="00737C04" w:rsidP="00021B4F">
            <w:r w:rsidRPr="002E01D3">
              <w:t>Jinja</w:t>
            </w:r>
            <w:r w:rsidR="0036523E" w:rsidRPr="002E01D3">
              <w:t xml:space="preserve"> </w:t>
            </w:r>
            <w:r w:rsidR="00A402D2" w:rsidRPr="002E01D3">
              <w:t>(</w:t>
            </w:r>
            <w:r w:rsidR="00A402D2" w:rsidRPr="002E01D3">
              <w:rPr>
                <w:rStyle w:val="8Pt"/>
              </w:rPr>
              <w:t>Ingwerlikör</w:t>
            </w:r>
            <w:r w:rsidR="0036523E" w:rsidRPr="002E01D3">
              <w:rPr>
                <w:rStyle w:val="8Pt"/>
              </w:rPr>
              <w:t xml:space="preserve"> +Hanz Vodka BIO</w:t>
            </w:r>
            <w:r w:rsidR="00BF6BD6" w:rsidRPr="002E01D3">
              <w:t>)</w:t>
            </w:r>
            <w:r w:rsidR="00DA105C" w:rsidRPr="002E01D3">
              <w:t xml:space="preserve"> </w:t>
            </w:r>
            <w:r w:rsidR="00DA105C" w:rsidRPr="002E01D3">
              <w:rPr>
                <w:sz w:val="16"/>
                <w:szCs w:val="16"/>
              </w:rPr>
              <w:t>(2</w:t>
            </w:r>
            <w:r w:rsidR="00BF6BD6" w:rsidRPr="002E01D3">
              <w:rPr>
                <w:sz w:val="16"/>
                <w:szCs w:val="16"/>
              </w:rPr>
              <w:t>0</w:t>
            </w:r>
            <w:r w:rsidR="00DA105C" w:rsidRPr="002E01D3">
              <w:rPr>
                <w:sz w:val="16"/>
                <w:szCs w:val="16"/>
              </w:rPr>
              <w:t>%</w:t>
            </w:r>
            <w:r w:rsidR="003D44E2" w:rsidRPr="002E01D3">
              <w:rPr>
                <w:sz w:val="16"/>
                <w:szCs w:val="16"/>
              </w:rPr>
              <w:t>Vol.)</w:t>
            </w:r>
          </w:p>
        </w:tc>
        <w:tc>
          <w:tcPr>
            <w:tcW w:w="58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F6750E" w14:textId="77777777" w:rsidR="00DA105C" w:rsidRPr="002E01D3" w:rsidRDefault="00DA105C" w:rsidP="00021B4F">
            <w:pPr>
              <w:jc w:val="right"/>
            </w:pPr>
            <w:r w:rsidRPr="002E01D3">
              <w:t>2cl</w:t>
            </w:r>
          </w:p>
        </w:tc>
        <w:tc>
          <w:tcPr>
            <w:tcW w:w="85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8F56F34" w14:textId="77777777" w:rsidR="00DA105C" w:rsidRPr="002E01D3" w:rsidRDefault="00DA105C" w:rsidP="00021B4F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8.50</w:t>
            </w:r>
          </w:p>
        </w:tc>
      </w:tr>
      <w:tr w:rsidR="006E38D4" w:rsidRPr="002E01D3" w14:paraId="17AD1886" w14:textId="77777777" w:rsidTr="00B21D81">
        <w:tblPrEx>
          <w:tblCellMar>
            <w:top w:w="96" w:type="dxa"/>
          </w:tblCellMar>
        </w:tblPrEx>
        <w:trPr>
          <w:trHeight w:val="20"/>
        </w:trPr>
        <w:tc>
          <w:tcPr>
            <w:tcW w:w="5647" w:type="dxa"/>
            <w:tcBorders>
              <w:top w:val="single" w:sz="8" w:space="0" w:color="auto"/>
              <w:bottom w:val="single" w:sz="8" w:space="0" w:color="auto"/>
            </w:tcBorders>
          </w:tcPr>
          <w:p w14:paraId="79051379" w14:textId="547111B4" w:rsidR="006E38D4" w:rsidRPr="002E01D3" w:rsidRDefault="006E38D4" w:rsidP="00021B4F">
            <w:r w:rsidRPr="002E01D3">
              <w:t>Belle Giselle</w:t>
            </w:r>
            <w:r w:rsidRPr="002E01D3">
              <w:rPr>
                <w:rStyle w:val="8Pt"/>
              </w:rPr>
              <w:t xml:space="preserve"> (16% Vol.)</w:t>
            </w:r>
          </w:p>
        </w:tc>
        <w:tc>
          <w:tcPr>
            <w:tcW w:w="58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2C8F7A0" w14:textId="2B7409F9" w:rsidR="006E38D4" w:rsidRPr="002E01D3" w:rsidRDefault="006E38D4" w:rsidP="00021B4F">
            <w:pPr>
              <w:jc w:val="right"/>
            </w:pPr>
            <w:r>
              <w:t>2cl</w:t>
            </w:r>
          </w:p>
        </w:tc>
        <w:tc>
          <w:tcPr>
            <w:tcW w:w="85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2D099E8" w14:textId="1DF476FB" w:rsidR="006E38D4" w:rsidRPr="002E01D3" w:rsidRDefault="006E38D4" w:rsidP="00021B4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8.00</w:t>
            </w:r>
          </w:p>
        </w:tc>
      </w:tr>
      <w:tr w:rsidR="006E38D4" w:rsidRPr="002E01D3" w14:paraId="00516087" w14:textId="77777777" w:rsidTr="00B21D81">
        <w:tblPrEx>
          <w:tblCellMar>
            <w:top w:w="96" w:type="dxa"/>
          </w:tblCellMar>
        </w:tblPrEx>
        <w:trPr>
          <w:trHeight w:val="20"/>
        </w:trPr>
        <w:tc>
          <w:tcPr>
            <w:tcW w:w="5647" w:type="dxa"/>
            <w:tcBorders>
              <w:top w:val="single" w:sz="8" w:space="0" w:color="auto"/>
              <w:bottom w:val="single" w:sz="8" w:space="0" w:color="auto"/>
            </w:tcBorders>
          </w:tcPr>
          <w:p w14:paraId="0D12D873" w14:textId="582A6048" w:rsidR="006E38D4" w:rsidRPr="002E01D3" w:rsidRDefault="006E38D4" w:rsidP="00021B4F">
            <w:r w:rsidRPr="002E01D3">
              <w:t xml:space="preserve">Yuzo Kiyoko </w:t>
            </w:r>
            <w:r w:rsidRPr="002E01D3">
              <w:rPr>
                <w:rStyle w:val="8Pt"/>
              </w:rPr>
              <w:t>(10% Vol.)</w:t>
            </w:r>
          </w:p>
        </w:tc>
        <w:tc>
          <w:tcPr>
            <w:tcW w:w="58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706732B" w14:textId="62BE4194" w:rsidR="006E38D4" w:rsidRPr="002E01D3" w:rsidRDefault="006E38D4" w:rsidP="00021B4F">
            <w:pPr>
              <w:jc w:val="right"/>
            </w:pPr>
            <w:r>
              <w:t>2cl</w:t>
            </w:r>
          </w:p>
        </w:tc>
        <w:tc>
          <w:tcPr>
            <w:tcW w:w="85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D7D05B9" w14:textId="10E61C32" w:rsidR="006E38D4" w:rsidRPr="002E01D3" w:rsidRDefault="006E38D4" w:rsidP="00021B4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8.00</w:t>
            </w:r>
          </w:p>
        </w:tc>
      </w:tr>
    </w:tbl>
    <w:p w14:paraId="4148D067" w14:textId="6DFA71DD" w:rsidR="00661268" w:rsidRPr="002E01D3" w:rsidRDefault="00661268" w:rsidP="00661268">
      <w:pPr>
        <w:spacing w:after="200"/>
      </w:pPr>
    </w:p>
    <w:p w14:paraId="53FF835D" w14:textId="77777777" w:rsidR="00661268" w:rsidRPr="002E01D3" w:rsidRDefault="00661268" w:rsidP="00661268">
      <w:pPr>
        <w:spacing w:after="160"/>
      </w:pPr>
    </w:p>
    <w:tbl>
      <w:tblPr>
        <w:tblStyle w:val="TabelleohneRahmen"/>
        <w:tblW w:w="0" w:type="auto"/>
        <w:tblInd w:w="284" w:type="dxa"/>
        <w:tblLayout w:type="fixed"/>
        <w:tblCellMar>
          <w:top w:w="96" w:type="dxa"/>
          <w:bottom w:w="40" w:type="dxa"/>
        </w:tblCellMar>
        <w:tblLook w:val="04A0" w:firstRow="1" w:lastRow="0" w:firstColumn="1" w:lastColumn="0" w:noHBand="0" w:noVBand="1"/>
      </w:tblPr>
      <w:tblGrid>
        <w:gridCol w:w="5647"/>
        <w:gridCol w:w="588"/>
        <w:gridCol w:w="840"/>
      </w:tblGrid>
      <w:tr w:rsidR="00661268" w:rsidRPr="002E01D3" w14:paraId="1B8133DA" w14:textId="77777777" w:rsidTr="00236B04">
        <w:trPr>
          <w:trHeight w:val="683"/>
        </w:trPr>
        <w:tc>
          <w:tcPr>
            <w:tcW w:w="5647" w:type="dxa"/>
          </w:tcPr>
          <w:p w14:paraId="7DD1682C" w14:textId="77777777" w:rsidR="006F37A7" w:rsidRPr="002E01D3" w:rsidRDefault="006F37A7" w:rsidP="005E6B01">
            <w:pPr>
              <w:pStyle w:val="berschrift1"/>
              <w:spacing w:before="40" w:after="120"/>
              <w:rPr>
                <w:rFonts w:hint="eastAsia"/>
                <w:b/>
                <w:bCs w:val="0"/>
              </w:rPr>
            </w:pPr>
          </w:p>
          <w:p w14:paraId="6F6E2E87" w14:textId="77777777" w:rsidR="00CA7C7F" w:rsidRPr="002E01D3" w:rsidRDefault="00CA7C7F" w:rsidP="00CA7C7F"/>
          <w:p w14:paraId="0C5F7442" w14:textId="5822EDDD" w:rsidR="00661268" w:rsidRPr="002E01D3" w:rsidRDefault="00661268" w:rsidP="005E6B01">
            <w:pPr>
              <w:pStyle w:val="berschrift1"/>
              <w:spacing w:before="40" w:after="120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Cognac / Brandy / Calvados</w:t>
            </w:r>
            <w:r w:rsidR="00F645EE">
              <w:rPr>
                <w:b/>
                <w:bCs w:val="0"/>
              </w:rPr>
              <w:t xml:space="preserve"> / Rum</w:t>
            </w:r>
          </w:p>
        </w:tc>
        <w:tc>
          <w:tcPr>
            <w:tcW w:w="588" w:type="dxa"/>
            <w:vAlign w:val="bottom"/>
          </w:tcPr>
          <w:p w14:paraId="44FBC9EA" w14:textId="77777777" w:rsidR="00661268" w:rsidRPr="002E01D3" w:rsidRDefault="00661268" w:rsidP="005E6B01">
            <w:pPr>
              <w:jc w:val="right"/>
            </w:pPr>
          </w:p>
        </w:tc>
        <w:tc>
          <w:tcPr>
            <w:tcW w:w="840" w:type="dxa"/>
            <w:vAlign w:val="bottom"/>
          </w:tcPr>
          <w:p w14:paraId="0A7DE9DB" w14:textId="77777777" w:rsidR="00661268" w:rsidRPr="002E01D3" w:rsidRDefault="00661268" w:rsidP="005E6B01">
            <w:pPr>
              <w:jc w:val="right"/>
              <w:rPr>
                <w:b/>
                <w:bCs/>
              </w:rPr>
            </w:pPr>
          </w:p>
        </w:tc>
      </w:tr>
      <w:tr w:rsidR="00661268" w:rsidRPr="002E01D3" w14:paraId="0E9F7463" w14:textId="77777777" w:rsidTr="00236B04">
        <w:trPr>
          <w:trHeight w:val="20"/>
        </w:trPr>
        <w:tc>
          <w:tcPr>
            <w:tcW w:w="5647" w:type="dxa"/>
            <w:tcBorders>
              <w:bottom w:val="single" w:sz="8" w:space="0" w:color="auto"/>
            </w:tcBorders>
          </w:tcPr>
          <w:p w14:paraId="46AEFC00" w14:textId="3058CC0D" w:rsidR="00582434" w:rsidRPr="00414F1C" w:rsidRDefault="00661268" w:rsidP="005E6B01">
            <w:pPr>
              <w:rPr>
                <w:sz w:val="16"/>
                <w:lang w:val="en-US"/>
              </w:rPr>
            </w:pPr>
            <w:r w:rsidRPr="00414F1C">
              <w:rPr>
                <w:lang w:val="en-US"/>
              </w:rPr>
              <w:t xml:space="preserve">Cognac </w:t>
            </w:r>
            <w:r w:rsidR="00102F73" w:rsidRPr="00414F1C">
              <w:rPr>
                <w:lang w:val="en-US"/>
              </w:rPr>
              <w:t>Campus</w:t>
            </w:r>
            <w:r w:rsidR="00A610CF" w:rsidRPr="00414F1C">
              <w:rPr>
                <w:lang w:val="en-US"/>
              </w:rPr>
              <w:t xml:space="preserve"> Very Special</w:t>
            </w:r>
            <w:r w:rsidR="0091454C" w:rsidRPr="00414F1C">
              <w:rPr>
                <w:lang w:val="en-US"/>
              </w:rPr>
              <w:t xml:space="preserve"> </w:t>
            </w:r>
            <w:r w:rsidRPr="00414F1C">
              <w:rPr>
                <w:sz w:val="16"/>
                <w:szCs w:val="16"/>
                <w:lang w:val="en-US"/>
              </w:rPr>
              <w:t>(Frankreich</w:t>
            </w:r>
            <w:r w:rsidR="00355D35" w:rsidRPr="00414F1C">
              <w:rPr>
                <w:sz w:val="16"/>
                <w:szCs w:val="16"/>
                <w:lang w:val="en-US"/>
              </w:rPr>
              <w:t xml:space="preserve">, </w:t>
            </w:r>
            <w:r w:rsidRPr="00414F1C">
              <w:rPr>
                <w:rStyle w:val="8Pt"/>
                <w:lang w:val="en-US"/>
              </w:rPr>
              <w:t>40% Vol.)</w:t>
            </w:r>
          </w:p>
        </w:tc>
        <w:tc>
          <w:tcPr>
            <w:tcW w:w="588" w:type="dxa"/>
            <w:tcBorders>
              <w:bottom w:val="single" w:sz="8" w:space="0" w:color="auto"/>
            </w:tcBorders>
            <w:vAlign w:val="bottom"/>
          </w:tcPr>
          <w:p w14:paraId="4206629E" w14:textId="2A9533F9" w:rsidR="00661268" w:rsidRPr="002E01D3" w:rsidRDefault="00825871" w:rsidP="005E6B01">
            <w:pPr>
              <w:jc w:val="right"/>
            </w:pPr>
            <w:r>
              <w:t>4</w:t>
            </w:r>
            <w:r w:rsidR="00661268" w:rsidRPr="002E01D3">
              <w:t>cl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0A022058" w14:textId="77777777" w:rsidR="00661268" w:rsidRPr="002E01D3" w:rsidRDefault="00661268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9.00</w:t>
            </w:r>
          </w:p>
        </w:tc>
      </w:tr>
      <w:tr w:rsidR="00F645EE" w:rsidRPr="00F645EE" w14:paraId="170760FD" w14:textId="77777777" w:rsidTr="00236B04">
        <w:trPr>
          <w:trHeight w:val="20"/>
        </w:trPr>
        <w:tc>
          <w:tcPr>
            <w:tcW w:w="5647" w:type="dxa"/>
            <w:tcBorders>
              <w:bottom w:val="single" w:sz="8" w:space="0" w:color="auto"/>
            </w:tcBorders>
          </w:tcPr>
          <w:p w14:paraId="748FBA2E" w14:textId="11209AE9" w:rsidR="00F645EE" w:rsidRPr="00414F1C" w:rsidRDefault="00F645EE" w:rsidP="005E6B01">
            <w:pPr>
              <w:rPr>
                <w:lang w:val="en-US"/>
              </w:rPr>
            </w:pPr>
            <w:r w:rsidRPr="00414F1C">
              <w:rPr>
                <w:lang w:val="en-US"/>
              </w:rPr>
              <w:t xml:space="preserve">Plantation Rum X.O. 15 Years, Barbados </w:t>
            </w:r>
            <w:r w:rsidRPr="00414F1C">
              <w:rPr>
                <w:rStyle w:val="8Pt"/>
                <w:lang w:val="en-US"/>
              </w:rPr>
              <w:t>(40% Vol.)</w:t>
            </w:r>
          </w:p>
        </w:tc>
        <w:tc>
          <w:tcPr>
            <w:tcW w:w="588" w:type="dxa"/>
            <w:tcBorders>
              <w:bottom w:val="single" w:sz="8" w:space="0" w:color="auto"/>
            </w:tcBorders>
            <w:vAlign w:val="bottom"/>
          </w:tcPr>
          <w:p w14:paraId="48E66FCB" w14:textId="187FB188" w:rsidR="00F645EE" w:rsidRPr="00F645EE" w:rsidRDefault="00F645EE" w:rsidP="005E6B0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4cl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4B5BACF7" w14:textId="02DD8273" w:rsidR="00F645EE" w:rsidRPr="00F645EE" w:rsidRDefault="00825871" w:rsidP="005E6B01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16.00</w:t>
            </w:r>
          </w:p>
        </w:tc>
      </w:tr>
      <w:tr w:rsidR="00825871" w:rsidRPr="00F645EE" w14:paraId="193D3004" w14:textId="77777777" w:rsidTr="00236B04">
        <w:trPr>
          <w:trHeight w:val="20"/>
        </w:trPr>
        <w:tc>
          <w:tcPr>
            <w:tcW w:w="5647" w:type="dxa"/>
            <w:tcBorders>
              <w:bottom w:val="single" w:sz="8" w:space="0" w:color="auto"/>
            </w:tcBorders>
          </w:tcPr>
          <w:p w14:paraId="37679A22" w14:textId="2AFA6CC7" w:rsidR="00825871" w:rsidRPr="00414F1C" w:rsidRDefault="00825871" w:rsidP="00825871">
            <w:pPr>
              <w:rPr>
                <w:lang w:val="en-US"/>
              </w:rPr>
            </w:pPr>
            <w:r w:rsidRPr="00414F1C">
              <w:rPr>
                <w:lang w:val="en-US"/>
              </w:rPr>
              <w:t xml:space="preserve">Havanna Club, Anejo Reserva </w:t>
            </w:r>
            <w:r w:rsidRPr="00414F1C">
              <w:rPr>
                <w:sz w:val="16"/>
                <w:szCs w:val="16"/>
                <w:lang w:val="en-US"/>
              </w:rPr>
              <w:t>(40% Vol.)</w:t>
            </w:r>
          </w:p>
        </w:tc>
        <w:tc>
          <w:tcPr>
            <w:tcW w:w="588" w:type="dxa"/>
            <w:tcBorders>
              <w:bottom w:val="single" w:sz="8" w:space="0" w:color="auto"/>
            </w:tcBorders>
            <w:vAlign w:val="bottom"/>
          </w:tcPr>
          <w:p w14:paraId="1C90DAD4" w14:textId="642BDFE3" w:rsidR="00825871" w:rsidRDefault="00825871" w:rsidP="00825871">
            <w:pPr>
              <w:jc w:val="right"/>
              <w:rPr>
                <w:lang w:val="en-US"/>
              </w:rPr>
            </w:pPr>
            <w:r>
              <w:t>4</w:t>
            </w:r>
            <w:r w:rsidRPr="002E01D3">
              <w:t>cl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7C27ADA3" w14:textId="02390041" w:rsidR="00825871" w:rsidRDefault="00825871" w:rsidP="00825871">
            <w:pPr>
              <w:jc w:val="right"/>
              <w:rPr>
                <w:b/>
                <w:bCs/>
                <w:lang w:val="en-US"/>
              </w:rPr>
            </w:pPr>
            <w:r w:rsidRPr="002E01D3">
              <w:rPr>
                <w:b/>
                <w:bCs/>
              </w:rPr>
              <w:t>8.50</w:t>
            </w:r>
          </w:p>
        </w:tc>
      </w:tr>
      <w:tr w:rsidR="00226AC5" w:rsidRPr="002E01D3" w14:paraId="5084D196" w14:textId="77777777" w:rsidTr="00236B04">
        <w:trPr>
          <w:trHeight w:val="20"/>
        </w:trPr>
        <w:tc>
          <w:tcPr>
            <w:tcW w:w="5647" w:type="dxa"/>
            <w:tcBorders>
              <w:bottom w:val="single" w:sz="8" w:space="0" w:color="auto"/>
            </w:tcBorders>
          </w:tcPr>
          <w:p w14:paraId="3DD024A6" w14:textId="38F7ADB1" w:rsidR="00940D9C" w:rsidRPr="00414F1C" w:rsidRDefault="003F382C" w:rsidP="005E6B01">
            <w:pPr>
              <w:rPr>
                <w:lang w:val="fr-CH"/>
              </w:rPr>
            </w:pPr>
            <w:r w:rsidRPr="00414F1C">
              <w:rPr>
                <w:lang w:val="fr-CH"/>
              </w:rPr>
              <w:t>Arm</w:t>
            </w:r>
            <w:r w:rsidR="0003021F" w:rsidRPr="00414F1C">
              <w:rPr>
                <w:lang w:val="fr-CH"/>
              </w:rPr>
              <w:t xml:space="preserve">agnac Darroze </w:t>
            </w:r>
            <w:r w:rsidR="00C372EF" w:rsidRPr="00414F1C">
              <w:rPr>
                <w:lang w:val="fr-CH"/>
              </w:rPr>
              <w:t>Les Grands Assemblage 8 Jahre</w:t>
            </w:r>
            <w:r w:rsidR="0082056F" w:rsidRPr="00414F1C">
              <w:rPr>
                <w:lang w:val="fr-CH"/>
              </w:rPr>
              <w:t xml:space="preserve"> </w:t>
            </w:r>
          </w:p>
          <w:p w14:paraId="1C7AD57C" w14:textId="5938BBF7" w:rsidR="00226AC5" w:rsidRPr="002E01D3" w:rsidRDefault="00E87337" w:rsidP="005E6B01">
            <w:pPr>
              <w:rPr>
                <w:sz w:val="16"/>
                <w:szCs w:val="16"/>
              </w:rPr>
            </w:pPr>
            <w:r w:rsidRPr="002E01D3">
              <w:rPr>
                <w:sz w:val="16"/>
                <w:szCs w:val="16"/>
              </w:rPr>
              <w:t>(Frankreich</w:t>
            </w:r>
            <w:r w:rsidR="00F83F03" w:rsidRPr="002E01D3">
              <w:rPr>
                <w:sz w:val="16"/>
                <w:szCs w:val="16"/>
              </w:rPr>
              <w:t xml:space="preserve">, </w:t>
            </w:r>
            <w:r w:rsidR="00C403A4" w:rsidRPr="002E01D3">
              <w:rPr>
                <w:sz w:val="16"/>
                <w:szCs w:val="16"/>
              </w:rPr>
              <w:t>4</w:t>
            </w:r>
            <w:r w:rsidR="00C372EF" w:rsidRPr="002E01D3">
              <w:rPr>
                <w:sz w:val="16"/>
                <w:szCs w:val="16"/>
              </w:rPr>
              <w:t xml:space="preserve">3 </w:t>
            </w:r>
            <w:r w:rsidR="00C403A4" w:rsidRPr="002E01D3">
              <w:rPr>
                <w:sz w:val="16"/>
                <w:szCs w:val="16"/>
              </w:rPr>
              <w:t>% Vol.)</w:t>
            </w:r>
            <w:r w:rsidR="00642796" w:rsidRPr="002E01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bottom w:val="single" w:sz="8" w:space="0" w:color="auto"/>
            </w:tcBorders>
            <w:vAlign w:val="bottom"/>
          </w:tcPr>
          <w:p w14:paraId="2F5CABEC" w14:textId="1FA02BC7" w:rsidR="00226AC5" w:rsidRPr="002E01D3" w:rsidRDefault="00F645EE" w:rsidP="005E6B01">
            <w:pPr>
              <w:jc w:val="right"/>
            </w:pPr>
            <w:r>
              <w:t>4</w:t>
            </w:r>
            <w:r w:rsidR="00C403A4" w:rsidRPr="002E01D3">
              <w:t>cl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113C4737" w14:textId="620EEBB8" w:rsidR="00226AC5" w:rsidRPr="002E01D3" w:rsidRDefault="0004248E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15</w:t>
            </w:r>
            <w:r w:rsidR="00CA7935" w:rsidRPr="002E01D3">
              <w:rPr>
                <w:b/>
                <w:bCs/>
              </w:rPr>
              <w:t>.00</w:t>
            </w:r>
          </w:p>
        </w:tc>
      </w:tr>
      <w:tr w:rsidR="00661268" w:rsidRPr="002E01D3" w14:paraId="1A54D2BD" w14:textId="77777777" w:rsidTr="00236B04">
        <w:trPr>
          <w:trHeight w:val="20"/>
        </w:trPr>
        <w:tc>
          <w:tcPr>
            <w:tcW w:w="5647" w:type="dxa"/>
            <w:tcBorders>
              <w:top w:val="single" w:sz="8" w:space="0" w:color="auto"/>
              <w:bottom w:val="single" w:sz="8" w:space="0" w:color="auto"/>
            </w:tcBorders>
          </w:tcPr>
          <w:p w14:paraId="7DDFA7C7" w14:textId="1EB46D50" w:rsidR="00661268" w:rsidRPr="002E01D3" w:rsidRDefault="00661268" w:rsidP="005E6B01">
            <w:r w:rsidRPr="002E01D3">
              <w:t xml:space="preserve">Calvados Morin </w:t>
            </w:r>
            <w:r w:rsidRPr="002E01D3">
              <w:rPr>
                <w:sz w:val="16"/>
                <w:szCs w:val="16"/>
              </w:rPr>
              <w:t>(Frankreich</w:t>
            </w:r>
            <w:r w:rsidR="00FA1DED" w:rsidRPr="002E01D3">
              <w:rPr>
                <w:sz w:val="16"/>
                <w:szCs w:val="16"/>
              </w:rPr>
              <w:t xml:space="preserve">, </w:t>
            </w:r>
            <w:r w:rsidRPr="002E01D3">
              <w:rPr>
                <w:rStyle w:val="8Pt"/>
              </w:rPr>
              <w:t>40% Vol.)</w:t>
            </w:r>
          </w:p>
        </w:tc>
        <w:tc>
          <w:tcPr>
            <w:tcW w:w="58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834885D" w14:textId="6E8E02A0" w:rsidR="00661268" w:rsidRPr="002E01D3" w:rsidRDefault="00825871" w:rsidP="005E6B01">
            <w:pPr>
              <w:jc w:val="right"/>
            </w:pPr>
            <w:r>
              <w:t>4</w:t>
            </w:r>
            <w:r w:rsidR="00661268" w:rsidRPr="002E01D3">
              <w:t>cl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260100E" w14:textId="77777777" w:rsidR="00661268" w:rsidRPr="002E01D3" w:rsidRDefault="00661268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8.50</w:t>
            </w:r>
          </w:p>
        </w:tc>
      </w:tr>
      <w:tr w:rsidR="00661268" w:rsidRPr="002E01D3" w14:paraId="3CA6500B" w14:textId="77777777" w:rsidTr="00236B04">
        <w:trPr>
          <w:trHeight w:val="20"/>
        </w:trPr>
        <w:tc>
          <w:tcPr>
            <w:tcW w:w="5647" w:type="dxa"/>
            <w:tcBorders>
              <w:top w:val="single" w:sz="8" w:space="0" w:color="auto"/>
              <w:bottom w:val="single" w:sz="8" w:space="0" w:color="auto"/>
            </w:tcBorders>
          </w:tcPr>
          <w:p w14:paraId="4325547B" w14:textId="203CDBD8" w:rsidR="00661268" w:rsidRPr="002E01D3" w:rsidRDefault="00661268" w:rsidP="005E6B01">
            <w:r w:rsidRPr="002E01D3">
              <w:t xml:space="preserve">Vieille Prune Morin </w:t>
            </w:r>
            <w:r w:rsidRPr="002E01D3">
              <w:rPr>
                <w:sz w:val="16"/>
                <w:szCs w:val="16"/>
              </w:rPr>
              <w:t>(Frankreich</w:t>
            </w:r>
            <w:r w:rsidR="00FA1DED" w:rsidRPr="002E01D3">
              <w:rPr>
                <w:sz w:val="16"/>
                <w:szCs w:val="16"/>
              </w:rPr>
              <w:t xml:space="preserve">, </w:t>
            </w:r>
            <w:r w:rsidRPr="002E01D3">
              <w:rPr>
                <w:rStyle w:val="8Pt"/>
              </w:rPr>
              <w:t>41% Vol.)</w:t>
            </w:r>
          </w:p>
        </w:tc>
        <w:tc>
          <w:tcPr>
            <w:tcW w:w="58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A26D8E4" w14:textId="1364FCE4" w:rsidR="00661268" w:rsidRPr="002E01D3" w:rsidRDefault="00825871" w:rsidP="005E6B01">
            <w:pPr>
              <w:jc w:val="right"/>
            </w:pPr>
            <w:r>
              <w:t>4</w:t>
            </w:r>
            <w:r w:rsidR="00661268" w:rsidRPr="002E01D3">
              <w:t>cl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F5B4D04" w14:textId="77777777" w:rsidR="00661268" w:rsidRPr="002E01D3" w:rsidRDefault="00661268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9.00</w:t>
            </w:r>
          </w:p>
        </w:tc>
      </w:tr>
    </w:tbl>
    <w:p w14:paraId="53599BAC" w14:textId="77777777" w:rsidR="00661268" w:rsidRPr="002E01D3" w:rsidRDefault="00661268" w:rsidP="00226AC5">
      <w:pPr>
        <w:spacing w:after="180"/>
      </w:pPr>
    </w:p>
    <w:tbl>
      <w:tblPr>
        <w:tblStyle w:val="TabelleohneRahmen"/>
        <w:tblW w:w="0" w:type="auto"/>
        <w:tblInd w:w="284" w:type="dxa"/>
        <w:tblLayout w:type="fixed"/>
        <w:tblCellMar>
          <w:top w:w="96" w:type="dxa"/>
          <w:bottom w:w="40" w:type="dxa"/>
        </w:tblCellMar>
        <w:tblLook w:val="04A0" w:firstRow="1" w:lastRow="0" w:firstColumn="1" w:lastColumn="0" w:noHBand="0" w:noVBand="1"/>
      </w:tblPr>
      <w:tblGrid>
        <w:gridCol w:w="5647"/>
        <w:gridCol w:w="588"/>
        <w:gridCol w:w="840"/>
      </w:tblGrid>
      <w:tr w:rsidR="00661268" w:rsidRPr="002E01D3" w14:paraId="4256C2DC" w14:textId="77777777" w:rsidTr="00236B04">
        <w:trPr>
          <w:trHeight w:val="683"/>
        </w:trPr>
        <w:tc>
          <w:tcPr>
            <w:tcW w:w="5647" w:type="dxa"/>
          </w:tcPr>
          <w:p w14:paraId="54AD067E" w14:textId="77777777" w:rsidR="006F37A7" w:rsidRPr="002E01D3" w:rsidRDefault="006F37A7" w:rsidP="005E6B01">
            <w:pPr>
              <w:pStyle w:val="berschrift1"/>
              <w:spacing w:before="40" w:after="120"/>
              <w:rPr>
                <w:rFonts w:hint="eastAsia"/>
                <w:b/>
                <w:bCs w:val="0"/>
              </w:rPr>
            </w:pPr>
          </w:p>
          <w:p w14:paraId="5EEB9B40" w14:textId="77777777" w:rsidR="006F37A7" w:rsidRPr="002E01D3" w:rsidRDefault="006F37A7" w:rsidP="005E6B01">
            <w:pPr>
              <w:pStyle w:val="berschrift1"/>
              <w:spacing w:before="40" w:after="120"/>
              <w:rPr>
                <w:rFonts w:hint="eastAsia"/>
                <w:b/>
                <w:bCs w:val="0"/>
              </w:rPr>
            </w:pPr>
          </w:p>
          <w:p w14:paraId="2FB601FB" w14:textId="0CDEEB0A" w:rsidR="00661268" w:rsidRPr="002E01D3" w:rsidRDefault="00661268" w:rsidP="005E6B01">
            <w:pPr>
              <w:pStyle w:val="berschrift1"/>
              <w:spacing w:before="40" w:after="120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Whisky</w:t>
            </w:r>
          </w:p>
        </w:tc>
        <w:tc>
          <w:tcPr>
            <w:tcW w:w="588" w:type="dxa"/>
            <w:vAlign w:val="bottom"/>
          </w:tcPr>
          <w:p w14:paraId="7476D49F" w14:textId="77777777" w:rsidR="00661268" w:rsidRPr="002E01D3" w:rsidRDefault="00661268" w:rsidP="005E6B01">
            <w:pPr>
              <w:jc w:val="right"/>
            </w:pPr>
          </w:p>
        </w:tc>
        <w:tc>
          <w:tcPr>
            <w:tcW w:w="840" w:type="dxa"/>
            <w:vAlign w:val="bottom"/>
          </w:tcPr>
          <w:p w14:paraId="0DC7BAD2" w14:textId="77777777" w:rsidR="00661268" w:rsidRPr="002E01D3" w:rsidRDefault="00661268" w:rsidP="005E6B01">
            <w:pPr>
              <w:jc w:val="right"/>
              <w:rPr>
                <w:b/>
                <w:bCs/>
              </w:rPr>
            </w:pPr>
          </w:p>
        </w:tc>
      </w:tr>
      <w:tr w:rsidR="00661268" w:rsidRPr="002E01D3" w14:paraId="6CB84CCE" w14:textId="77777777" w:rsidTr="00236B04">
        <w:trPr>
          <w:trHeight w:val="20"/>
        </w:trPr>
        <w:tc>
          <w:tcPr>
            <w:tcW w:w="5647" w:type="dxa"/>
            <w:tcBorders>
              <w:bottom w:val="single" w:sz="8" w:space="0" w:color="auto"/>
            </w:tcBorders>
          </w:tcPr>
          <w:p w14:paraId="157E5115" w14:textId="4431A1EC" w:rsidR="00661268" w:rsidRPr="002E01D3" w:rsidRDefault="00B253B2" w:rsidP="005E6B01">
            <w:r w:rsidRPr="002E01D3">
              <w:br/>
              <w:t xml:space="preserve">Kilberggan </w:t>
            </w:r>
            <w:r w:rsidR="0079389C" w:rsidRPr="002E01D3">
              <w:t xml:space="preserve">Irisch </w:t>
            </w:r>
            <w:r w:rsidR="00267C29" w:rsidRPr="002E01D3">
              <w:t>Whisky</w:t>
            </w:r>
            <w:r w:rsidR="00661268" w:rsidRPr="002E01D3">
              <w:t xml:space="preserve"> </w:t>
            </w:r>
            <w:r w:rsidR="00661268" w:rsidRPr="002E01D3">
              <w:rPr>
                <w:rStyle w:val="8Pt"/>
              </w:rPr>
              <w:t>(40% Vol.)</w:t>
            </w:r>
          </w:p>
        </w:tc>
        <w:tc>
          <w:tcPr>
            <w:tcW w:w="588" w:type="dxa"/>
            <w:tcBorders>
              <w:bottom w:val="single" w:sz="8" w:space="0" w:color="auto"/>
            </w:tcBorders>
            <w:vAlign w:val="bottom"/>
          </w:tcPr>
          <w:p w14:paraId="29F96055" w14:textId="759B0FB4" w:rsidR="00661268" w:rsidRPr="002E01D3" w:rsidRDefault="00825871" w:rsidP="005E6B01">
            <w:pPr>
              <w:jc w:val="right"/>
            </w:pPr>
            <w:r>
              <w:t>4</w:t>
            </w:r>
            <w:r w:rsidR="00661268" w:rsidRPr="002E01D3">
              <w:t>cl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5EF15E37" w14:textId="57D9DA96" w:rsidR="00661268" w:rsidRPr="002E01D3" w:rsidRDefault="00661268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1</w:t>
            </w:r>
            <w:r w:rsidR="0079389C" w:rsidRPr="002E01D3">
              <w:rPr>
                <w:b/>
                <w:bCs/>
              </w:rPr>
              <w:t>0</w:t>
            </w:r>
            <w:r w:rsidRPr="002E01D3">
              <w:rPr>
                <w:b/>
                <w:bCs/>
              </w:rPr>
              <w:t>.</w:t>
            </w:r>
            <w:r w:rsidR="0079389C" w:rsidRPr="002E01D3">
              <w:rPr>
                <w:b/>
                <w:bCs/>
              </w:rPr>
              <w:t>00</w:t>
            </w:r>
          </w:p>
        </w:tc>
      </w:tr>
      <w:tr w:rsidR="00661268" w:rsidRPr="002E01D3" w14:paraId="61163A98" w14:textId="77777777" w:rsidTr="00236B04">
        <w:trPr>
          <w:trHeight w:val="20"/>
        </w:trPr>
        <w:tc>
          <w:tcPr>
            <w:tcW w:w="5647" w:type="dxa"/>
            <w:tcBorders>
              <w:top w:val="single" w:sz="8" w:space="0" w:color="auto"/>
              <w:bottom w:val="single" w:sz="8" w:space="0" w:color="auto"/>
            </w:tcBorders>
          </w:tcPr>
          <w:p w14:paraId="75675918" w14:textId="6126EF77" w:rsidR="00661268" w:rsidRPr="00414F1C" w:rsidRDefault="00661268" w:rsidP="005E6B01">
            <w:pPr>
              <w:rPr>
                <w:lang w:val="en-US"/>
              </w:rPr>
            </w:pPr>
            <w:r w:rsidRPr="00414F1C">
              <w:rPr>
                <w:lang w:val="en-US"/>
              </w:rPr>
              <w:t>Lagavullin, Single Malt</w:t>
            </w:r>
            <w:r w:rsidR="0080682A" w:rsidRPr="00414F1C">
              <w:rPr>
                <w:lang w:val="en-US"/>
              </w:rPr>
              <w:t xml:space="preserve">, 16 </w:t>
            </w:r>
            <w:r w:rsidR="002161A5" w:rsidRPr="00414F1C">
              <w:rPr>
                <w:lang w:val="en-US"/>
              </w:rPr>
              <w:t>Y</w:t>
            </w:r>
            <w:r w:rsidR="0080682A" w:rsidRPr="00414F1C">
              <w:rPr>
                <w:lang w:val="en-US"/>
              </w:rPr>
              <w:t>ears</w:t>
            </w:r>
            <w:r w:rsidRPr="00414F1C">
              <w:rPr>
                <w:lang w:val="en-US"/>
              </w:rPr>
              <w:t xml:space="preserve"> </w:t>
            </w:r>
            <w:r w:rsidRPr="00414F1C">
              <w:rPr>
                <w:rStyle w:val="8Pt"/>
                <w:lang w:val="en-US"/>
              </w:rPr>
              <w:t>(43% Vol.)</w:t>
            </w:r>
          </w:p>
        </w:tc>
        <w:tc>
          <w:tcPr>
            <w:tcW w:w="58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8D1DB0B" w14:textId="60E7F7C8" w:rsidR="00661268" w:rsidRPr="002E01D3" w:rsidRDefault="00825871" w:rsidP="005E6B01">
            <w:pPr>
              <w:jc w:val="right"/>
            </w:pPr>
            <w:r>
              <w:t>4</w:t>
            </w:r>
            <w:r w:rsidR="00661268" w:rsidRPr="002E01D3">
              <w:t>cl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5CCE912" w14:textId="6FE615BD" w:rsidR="00661268" w:rsidRPr="002E01D3" w:rsidRDefault="00661268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1</w:t>
            </w:r>
            <w:r w:rsidR="00DB1C39" w:rsidRPr="002E01D3">
              <w:rPr>
                <w:b/>
                <w:bCs/>
              </w:rPr>
              <w:t>7</w:t>
            </w:r>
            <w:r w:rsidRPr="002E01D3">
              <w:rPr>
                <w:b/>
                <w:bCs/>
              </w:rPr>
              <w:t>.00</w:t>
            </w:r>
          </w:p>
        </w:tc>
      </w:tr>
    </w:tbl>
    <w:p w14:paraId="2CD2B801" w14:textId="1243D7E3" w:rsidR="00661268" w:rsidRPr="002E01D3" w:rsidRDefault="00661268" w:rsidP="00661268"/>
    <w:p w14:paraId="40101C33" w14:textId="77777777" w:rsidR="004839B2" w:rsidRPr="002E01D3" w:rsidRDefault="004839B2" w:rsidP="00661268"/>
    <w:p w14:paraId="0E766DA6" w14:textId="77777777" w:rsidR="004839B2" w:rsidRPr="002E01D3" w:rsidRDefault="004839B2" w:rsidP="00661268"/>
    <w:p w14:paraId="269F3746" w14:textId="77777777" w:rsidR="004839B2" w:rsidRPr="002E01D3" w:rsidRDefault="004839B2" w:rsidP="00661268"/>
    <w:p w14:paraId="4BB530D0" w14:textId="77777777" w:rsidR="004839B2" w:rsidRPr="002E01D3" w:rsidRDefault="004839B2" w:rsidP="00661268"/>
    <w:p w14:paraId="0BB55DA0" w14:textId="77777777" w:rsidR="004839B2" w:rsidRPr="002E01D3" w:rsidRDefault="004839B2" w:rsidP="00661268"/>
    <w:p w14:paraId="6173634B" w14:textId="77777777" w:rsidR="004839B2" w:rsidRPr="002E01D3" w:rsidRDefault="004839B2" w:rsidP="00661268"/>
    <w:p w14:paraId="17A50B43" w14:textId="77777777" w:rsidR="004839B2" w:rsidRPr="002E01D3" w:rsidRDefault="004839B2" w:rsidP="00661268"/>
    <w:p w14:paraId="35584A17" w14:textId="77777777" w:rsidR="006F37A7" w:rsidRPr="002E01D3" w:rsidRDefault="006F37A7" w:rsidP="00661268"/>
    <w:p w14:paraId="4F2371D0" w14:textId="77777777" w:rsidR="006F37A7" w:rsidRPr="002E01D3" w:rsidRDefault="006F37A7" w:rsidP="00661268"/>
    <w:p w14:paraId="1EB14FBF" w14:textId="77777777" w:rsidR="006F37A7" w:rsidRPr="002E01D3" w:rsidRDefault="006F37A7" w:rsidP="00661268"/>
    <w:p w14:paraId="11D1C851" w14:textId="77777777" w:rsidR="006F37A7" w:rsidRPr="002E01D3" w:rsidRDefault="006F37A7" w:rsidP="00661268"/>
    <w:p w14:paraId="38FB39BB" w14:textId="77777777" w:rsidR="006F37A7" w:rsidRPr="002E01D3" w:rsidRDefault="006F37A7" w:rsidP="00661268"/>
    <w:p w14:paraId="442527A0" w14:textId="77777777" w:rsidR="006F37A7" w:rsidRPr="002E01D3" w:rsidRDefault="006F37A7" w:rsidP="00661268"/>
    <w:p w14:paraId="7462B7DA" w14:textId="77777777" w:rsidR="006F37A7" w:rsidRPr="002E01D3" w:rsidRDefault="006F37A7" w:rsidP="00661268"/>
    <w:p w14:paraId="444F6CD3" w14:textId="77777777" w:rsidR="006F37A7" w:rsidRDefault="006F37A7" w:rsidP="00661268"/>
    <w:p w14:paraId="70B24B70" w14:textId="77777777" w:rsidR="004B16A8" w:rsidRPr="00735B23" w:rsidRDefault="004B16A8" w:rsidP="00661268">
      <w:pPr>
        <w:rPr>
          <w:sz w:val="48"/>
          <w:szCs w:val="48"/>
        </w:rPr>
      </w:pPr>
    </w:p>
    <w:p w14:paraId="4002DFB8" w14:textId="308C23CD" w:rsidR="00661268" w:rsidRPr="002E01D3" w:rsidRDefault="00661268" w:rsidP="00C65232">
      <w:pPr>
        <w:pStyle w:val="Titel"/>
        <w:spacing w:after="1160"/>
        <w:rPr>
          <w:rFonts w:hint="eastAsia"/>
        </w:rPr>
      </w:pPr>
      <w:r w:rsidRPr="002E01D3">
        <w:rPr>
          <w:noProof/>
        </w:rPr>
        <w:drawing>
          <wp:anchor distT="0" distB="0" distL="114300" distR="114300" simplePos="0" relativeHeight="251658283" behindDoc="0" locked="1" layoutInCell="1" allowOverlap="1" wp14:anchorId="32890E92" wp14:editId="691F9AE3">
            <wp:simplePos x="0" y="0"/>
            <wp:positionH relativeFrom="page">
              <wp:posOffset>501015</wp:posOffset>
            </wp:positionH>
            <wp:positionV relativeFrom="page">
              <wp:posOffset>10201910</wp:posOffset>
            </wp:positionV>
            <wp:extent cx="281940" cy="285115"/>
            <wp:effectExtent l="0" t="0" r="3810" b="635"/>
            <wp:wrapNone/>
            <wp:docPr id="1077653501" name="Grafik 1077653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165253" name="Grafik 170616525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01D3">
        <w:rPr>
          <w:noProof/>
        </w:rPr>
        <mc:AlternateContent>
          <mc:Choice Requires="wps">
            <w:drawing>
              <wp:anchor distT="0" distB="0" distL="114300" distR="114300" simplePos="0" relativeHeight="251658281" behindDoc="1" locked="1" layoutInCell="1" allowOverlap="1" wp14:anchorId="0F1F3E2D" wp14:editId="0B463E73">
                <wp:simplePos x="0" y="0"/>
                <wp:positionH relativeFrom="page">
                  <wp:posOffset>504825</wp:posOffset>
                </wp:positionH>
                <wp:positionV relativeFrom="page">
                  <wp:posOffset>209550</wp:posOffset>
                </wp:positionV>
                <wp:extent cx="6530340" cy="10277475"/>
                <wp:effectExtent l="0" t="0" r="22860" b="28575"/>
                <wp:wrapNone/>
                <wp:docPr id="1904264029" name="Rechteck 1904264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0340" cy="10277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34DE3" id="Rechteck 1904264029" o:spid="_x0000_s1026" style="position:absolute;margin-left:39.75pt;margin-top:16.5pt;width:514.2pt;height:809.25pt;z-index:-2516581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" filled="f" strokecolor="windowText" strokeweight="1pt">
                <w10:wrap anchorx="page" anchory="page"/>
                <w10:anchorlock/>
              </v:rect>
            </w:pict>
          </mc:Fallback>
        </mc:AlternateContent>
      </w:r>
      <w:r w:rsidRPr="002E01D3">
        <w:t>Digestif</w:t>
      </w:r>
    </w:p>
    <w:tbl>
      <w:tblPr>
        <w:tblStyle w:val="TabelleohneRahmen"/>
        <w:tblW w:w="0" w:type="auto"/>
        <w:tblInd w:w="284" w:type="dxa"/>
        <w:tblLayout w:type="fixed"/>
        <w:tblCellMar>
          <w:bottom w:w="40" w:type="dxa"/>
        </w:tblCellMar>
        <w:tblLook w:val="04A0" w:firstRow="1" w:lastRow="0" w:firstColumn="1" w:lastColumn="0" w:noHBand="0" w:noVBand="1"/>
      </w:tblPr>
      <w:tblGrid>
        <w:gridCol w:w="5647"/>
        <w:gridCol w:w="588"/>
        <w:gridCol w:w="840"/>
      </w:tblGrid>
      <w:tr w:rsidR="00661268" w:rsidRPr="002E01D3" w14:paraId="2769B3DD" w14:textId="77777777" w:rsidTr="00F028D2">
        <w:trPr>
          <w:trHeight w:val="625"/>
        </w:trPr>
        <w:tc>
          <w:tcPr>
            <w:tcW w:w="5647" w:type="dxa"/>
          </w:tcPr>
          <w:p w14:paraId="494D7647" w14:textId="77777777" w:rsidR="00661268" w:rsidRPr="002E01D3" w:rsidRDefault="00661268" w:rsidP="005E6B01">
            <w:pPr>
              <w:pStyle w:val="berschrift1"/>
              <w:spacing w:before="0" w:after="0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Liqueurs</w:t>
            </w:r>
          </w:p>
        </w:tc>
        <w:tc>
          <w:tcPr>
            <w:tcW w:w="588" w:type="dxa"/>
            <w:vAlign w:val="bottom"/>
          </w:tcPr>
          <w:p w14:paraId="3BBF52DE" w14:textId="77777777" w:rsidR="00661268" w:rsidRPr="002E01D3" w:rsidRDefault="00661268" w:rsidP="005E6B01">
            <w:pPr>
              <w:jc w:val="right"/>
            </w:pPr>
          </w:p>
        </w:tc>
        <w:tc>
          <w:tcPr>
            <w:tcW w:w="840" w:type="dxa"/>
            <w:vAlign w:val="bottom"/>
          </w:tcPr>
          <w:p w14:paraId="35DAD6A8" w14:textId="77777777" w:rsidR="00661268" w:rsidRPr="002E01D3" w:rsidRDefault="00661268" w:rsidP="005E6B01">
            <w:pPr>
              <w:jc w:val="right"/>
              <w:rPr>
                <w:b/>
                <w:bCs/>
              </w:rPr>
            </w:pPr>
          </w:p>
        </w:tc>
      </w:tr>
      <w:tr w:rsidR="00661268" w:rsidRPr="002E01D3" w14:paraId="6EA4C8FE" w14:textId="77777777" w:rsidTr="00F028D2">
        <w:trPr>
          <w:trHeight w:val="20"/>
        </w:trPr>
        <w:tc>
          <w:tcPr>
            <w:tcW w:w="5647" w:type="dxa"/>
            <w:tcBorders>
              <w:bottom w:val="single" w:sz="8" w:space="0" w:color="auto"/>
            </w:tcBorders>
          </w:tcPr>
          <w:p w14:paraId="1D25EE0B" w14:textId="77777777" w:rsidR="00661268" w:rsidRPr="002E01D3" w:rsidRDefault="00661268" w:rsidP="005E6B01">
            <w:r w:rsidRPr="002E01D3">
              <w:t xml:space="preserve">Amaretto </w:t>
            </w:r>
            <w:r w:rsidRPr="002E01D3">
              <w:rPr>
                <w:rStyle w:val="8Pt"/>
              </w:rPr>
              <w:t>(28% Vol.)</w:t>
            </w:r>
          </w:p>
        </w:tc>
        <w:tc>
          <w:tcPr>
            <w:tcW w:w="588" w:type="dxa"/>
            <w:tcBorders>
              <w:bottom w:val="single" w:sz="8" w:space="0" w:color="auto"/>
            </w:tcBorders>
            <w:vAlign w:val="bottom"/>
          </w:tcPr>
          <w:p w14:paraId="5329DDC8" w14:textId="6E85A1DB" w:rsidR="00661268" w:rsidRPr="002E01D3" w:rsidRDefault="004C4746" w:rsidP="005E6B01">
            <w:pPr>
              <w:jc w:val="right"/>
            </w:pPr>
            <w:r>
              <w:t>4</w:t>
            </w:r>
            <w:r w:rsidR="00661268" w:rsidRPr="002E01D3">
              <w:t>cl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082E2DEE" w14:textId="77777777" w:rsidR="00661268" w:rsidRPr="002E01D3" w:rsidRDefault="00661268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8.00</w:t>
            </w:r>
          </w:p>
        </w:tc>
      </w:tr>
      <w:tr w:rsidR="00661268" w:rsidRPr="002E01D3" w14:paraId="3C196274" w14:textId="77777777" w:rsidTr="00F028D2">
        <w:trPr>
          <w:trHeight w:val="20"/>
        </w:trPr>
        <w:tc>
          <w:tcPr>
            <w:tcW w:w="5647" w:type="dxa"/>
            <w:tcBorders>
              <w:bottom w:val="single" w:sz="8" w:space="0" w:color="auto"/>
            </w:tcBorders>
          </w:tcPr>
          <w:p w14:paraId="42BFA7B1" w14:textId="77777777" w:rsidR="00661268" w:rsidRPr="002E01D3" w:rsidRDefault="00661268" w:rsidP="005E6B01">
            <w:r w:rsidRPr="002E01D3">
              <w:t xml:space="preserve">Baileys </w:t>
            </w:r>
            <w:r w:rsidRPr="002E01D3">
              <w:rPr>
                <w:rStyle w:val="8Pt"/>
              </w:rPr>
              <w:t>(17% Vol.)</w:t>
            </w:r>
          </w:p>
        </w:tc>
        <w:tc>
          <w:tcPr>
            <w:tcW w:w="588" w:type="dxa"/>
            <w:tcBorders>
              <w:bottom w:val="single" w:sz="8" w:space="0" w:color="auto"/>
            </w:tcBorders>
            <w:vAlign w:val="bottom"/>
          </w:tcPr>
          <w:p w14:paraId="4D910F09" w14:textId="3F5C5017" w:rsidR="00661268" w:rsidRPr="002E01D3" w:rsidRDefault="004C4746" w:rsidP="005E6B01">
            <w:pPr>
              <w:jc w:val="right"/>
            </w:pPr>
            <w:r>
              <w:t>4</w:t>
            </w:r>
            <w:r w:rsidR="00661268" w:rsidRPr="002E01D3">
              <w:t>cl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50FAAF06" w14:textId="77777777" w:rsidR="00661268" w:rsidRPr="002E01D3" w:rsidRDefault="00661268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8.00</w:t>
            </w:r>
          </w:p>
        </w:tc>
      </w:tr>
      <w:tr w:rsidR="00A402D2" w:rsidRPr="002E01D3" w14:paraId="10FF31B6" w14:textId="77777777" w:rsidTr="00F028D2">
        <w:trPr>
          <w:trHeight w:val="20"/>
        </w:trPr>
        <w:tc>
          <w:tcPr>
            <w:tcW w:w="5647" w:type="dxa"/>
            <w:tcBorders>
              <w:bottom w:val="single" w:sz="8" w:space="0" w:color="auto"/>
            </w:tcBorders>
          </w:tcPr>
          <w:p w14:paraId="5B7AAACA" w14:textId="2C114040" w:rsidR="00A402D2" w:rsidRPr="002E01D3" w:rsidRDefault="002D0767" w:rsidP="005E6B01">
            <w:pPr>
              <w:rPr>
                <w:sz w:val="16"/>
                <w:szCs w:val="16"/>
              </w:rPr>
            </w:pPr>
            <w:r w:rsidRPr="002E01D3">
              <w:t>Fr</w:t>
            </w:r>
            <w:r w:rsidR="004927A5" w:rsidRPr="002E01D3">
              <w:t xml:space="preserve">angelico </w:t>
            </w:r>
            <w:r w:rsidR="004927A5" w:rsidRPr="002E01D3">
              <w:rPr>
                <w:sz w:val="16"/>
                <w:szCs w:val="16"/>
              </w:rPr>
              <w:t>(20%</w:t>
            </w:r>
            <w:r w:rsidR="00B83B03" w:rsidRPr="002E01D3">
              <w:rPr>
                <w:sz w:val="16"/>
                <w:szCs w:val="16"/>
              </w:rPr>
              <w:t xml:space="preserve"> Vol.)</w:t>
            </w:r>
          </w:p>
        </w:tc>
        <w:tc>
          <w:tcPr>
            <w:tcW w:w="588" w:type="dxa"/>
            <w:tcBorders>
              <w:bottom w:val="single" w:sz="8" w:space="0" w:color="auto"/>
            </w:tcBorders>
            <w:vAlign w:val="bottom"/>
          </w:tcPr>
          <w:p w14:paraId="0BF700B2" w14:textId="5324FD0A" w:rsidR="00A402D2" w:rsidRPr="002E01D3" w:rsidRDefault="004C4746" w:rsidP="005E6B01">
            <w:pPr>
              <w:jc w:val="right"/>
            </w:pPr>
            <w:r>
              <w:t>4</w:t>
            </w:r>
            <w:r w:rsidR="00B83B03" w:rsidRPr="002E01D3">
              <w:t>cl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1DE26310" w14:textId="55B2D527" w:rsidR="00A402D2" w:rsidRPr="002E01D3" w:rsidRDefault="00B83B03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8.00</w:t>
            </w:r>
          </w:p>
        </w:tc>
      </w:tr>
    </w:tbl>
    <w:p w14:paraId="6D68E5DD" w14:textId="77777777" w:rsidR="00661268" w:rsidRPr="002E01D3" w:rsidRDefault="00661268" w:rsidP="00661268">
      <w:pPr>
        <w:spacing w:after="200"/>
      </w:pPr>
    </w:p>
    <w:tbl>
      <w:tblPr>
        <w:tblStyle w:val="TabelleohneRahmen"/>
        <w:tblW w:w="0" w:type="auto"/>
        <w:tblInd w:w="284" w:type="dxa"/>
        <w:tblLayout w:type="fixed"/>
        <w:tblCellMar>
          <w:top w:w="96" w:type="dxa"/>
          <w:bottom w:w="40" w:type="dxa"/>
        </w:tblCellMar>
        <w:tblLook w:val="04A0" w:firstRow="1" w:lastRow="0" w:firstColumn="1" w:lastColumn="0" w:noHBand="0" w:noVBand="1"/>
      </w:tblPr>
      <w:tblGrid>
        <w:gridCol w:w="5749"/>
        <w:gridCol w:w="486"/>
        <w:gridCol w:w="840"/>
      </w:tblGrid>
      <w:tr w:rsidR="00661268" w:rsidRPr="002E01D3" w14:paraId="2A6B1715" w14:textId="77777777" w:rsidTr="00F028D2">
        <w:trPr>
          <w:trHeight w:val="712"/>
        </w:trPr>
        <w:tc>
          <w:tcPr>
            <w:tcW w:w="5749" w:type="dxa"/>
          </w:tcPr>
          <w:p w14:paraId="6C473676" w14:textId="77777777" w:rsidR="00661268" w:rsidRPr="002E01D3" w:rsidRDefault="00661268" w:rsidP="005E6B01">
            <w:pPr>
              <w:pStyle w:val="berschrift1"/>
              <w:spacing w:before="40" w:after="120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Edelbrände</w:t>
            </w:r>
          </w:p>
        </w:tc>
        <w:tc>
          <w:tcPr>
            <w:tcW w:w="486" w:type="dxa"/>
            <w:vAlign w:val="bottom"/>
          </w:tcPr>
          <w:p w14:paraId="03012B5B" w14:textId="77777777" w:rsidR="00661268" w:rsidRPr="002E01D3" w:rsidRDefault="00661268" w:rsidP="005E6B01">
            <w:pPr>
              <w:jc w:val="right"/>
            </w:pPr>
          </w:p>
        </w:tc>
        <w:tc>
          <w:tcPr>
            <w:tcW w:w="840" w:type="dxa"/>
            <w:vAlign w:val="bottom"/>
          </w:tcPr>
          <w:p w14:paraId="5EE8F77B" w14:textId="77777777" w:rsidR="00661268" w:rsidRPr="002E01D3" w:rsidRDefault="00661268" w:rsidP="005E6B01">
            <w:pPr>
              <w:jc w:val="right"/>
              <w:rPr>
                <w:b/>
                <w:bCs/>
              </w:rPr>
            </w:pPr>
          </w:p>
        </w:tc>
      </w:tr>
      <w:tr w:rsidR="00661268" w:rsidRPr="002E01D3" w14:paraId="673D1CEC" w14:textId="77777777" w:rsidTr="00F028D2">
        <w:trPr>
          <w:trHeight w:val="20"/>
        </w:trPr>
        <w:tc>
          <w:tcPr>
            <w:tcW w:w="5749" w:type="dxa"/>
            <w:tcBorders>
              <w:bottom w:val="single" w:sz="8" w:space="0" w:color="auto"/>
            </w:tcBorders>
          </w:tcPr>
          <w:p w14:paraId="69615299" w14:textId="77777777" w:rsidR="00661268" w:rsidRPr="002E01D3" w:rsidRDefault="00661268" w:rsidP="005E6B01">
            <w:pPr>
              <w:spacing w:after="20"/>
            </w:pPr>
            <w:r w:rsidRPr="002E01D3">
              <w:t>Berner Rose</w:t>
            </w:r>
          </w:p>
          <w:p w14:paraId="55AAACD8" w14:textId="77777777" w:rsidR="00661268" w:rsidRPr="002E01D3" w:rsidRDefault="00661268" w:rsidP="005E6B01">
            <w:pPr>
              <w:spacing w:after="20"/>
              <w:rPr>
                <w:rStyle w:val="8Pt"/>
              </w:rPr>
            </w:pPr>
            <w:r w:rsidRPr="002E01D3">
              <w:rPr>
                <w:rStyle w:val="8Pt"/>
              </w:rPr>
              <w:t>Münsterkellerei Hausabfüllung, Brennerei Zürcher, Nidau (40% Vol.)</w:t>
            </w:r>
          </w:p>
        </w:tc>
        <w:tc>
          <w:tcPr>
            <w:tcW w:w="486" w:type="dxa"/>
            <w:tcBorders>
              <w:bottom w:val="single" w:sz="8" w:space="0" w:color="auto"/>
            </w:tcBorders>
            <w:vAlign w:val="bottom"/>
          </w:tcPr>
          <w:p w14:paraId="0FB5BE94" w14:textId="6391F8D9" w:rsidR="00661268" w:rsidRPr="002E01D3" w:rsidRDefault="007944F6" w:rsidP="005E6B01">
            <w:pPr>
              <w:jc w:val="right"/>
            </w:pPr>
            <w:r>
              <w:t>4</w:t>
            </w:r>
            <w:r w:rsidR="00661268" w:rsidRPr="002E01D3">
              <w:t>cl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4A5CDAA7" w14:textId="77777777" w:rsidR="00661268" w:rsidRPr="002E01D3" w:rsidRDefault="00661268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9.00</w:t>
            </w:r>
          </w:p>
        </w:tc>
      </w:tr>
      <w:tr w:rsidR="00661268" w:rsidRPr="002E01D3" w14:paraId="305FE35A" w14:textId="77777777" w:rsidTr="00F028D2">
        <w:trPr>
          <w:trHeight w:val="20"/>
        </w:trPr>
        <w:tc>
          <w:tcPr>
            <w:tcW w:w="5749" w:type="dxa"/>
            <w:tcBorders>
              <w:top w:val="single" w:sz="8" w:space="0" w:color="auto"/>
              <w:bottom w:val="single" w:sz="8" w:space="0" w:color="auto"/>
            </w:tcBorders>
          </w:tcPr>
          <w:p w14:paraId="2E8B64EC" w14:textId="77777777" w:rsidR="00661268" w:rsidRPr="002E01D3" w:rsidRDefault="00661268" w:rsidP="005E6B01">
            <w:pPr>
              <w:spacing w:after="20"/>
            </w:pPr>
            <w:r w:rsidRPr="002E01D3">
              <w:t>Damassine, Schweiz</w:t>
            </w:r>
          </w:p>
          <w:p w14:paraId="34AB8DBF" w14:textId="77777777" w:rsidR="00661268" w:rsidRPr="002E01D3" w:rsidRDefault="00661268" w:rsidP="005E6B01">
            <w:pPr>
              <w:spacing w:after="20"/>
              <w:rPr>
                <w:rStyle w:val="8Pt"/>
              </w:rPr>
            </w:pPr>
            <w:r w:rsidRPr="002E01D3">
              <w:rPr>
                <w:rStyle w:val="8Pt"/>
              </w:rPr>
              <w:t>Münsterkellerei Hausabfüllung, Brennerei Zürcher, Nidau (40% Vol.)</w:t>
            </w:r>
          </w:p>
        </w:tc>
        <w:tc>
          <w:tcPr>
            <w:tcW w:w="48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469B453" w14:textId="3191276A" w:rsidR="00661268" w:rsidRPr="002E01D3" w:rsidRDefault="007944F6" w:rsidP="005E6B01">
            <w:pPr>
              <w:jc w:val="right"/>
            </w:pPr>
            <w:r>
              <w:t>4</w:t>
            </w:r>
            <w:r w:rsidR="00661268" w:rsidRPr="002E01D3">
              <w:t>cl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637A91F" w14:textId="77777777" w:rsidR="00661268" w:rsidRPr="002E01D3" w:rsidRDefault="00661268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11.00</w:t>
            </w:r>
          </w:p>
        </w:tc>
      </w:tr>
      <w:tr w:rsidR="00661268" w:rsidRPr="002E01D3" w14:paraId="61585BC0" w14:textId="77777777" w:rsidTr="00F028D2">
        <w:trPr>
          <w:trHeight w:val="20"/>
        </w:trPr>
        <w:tc>
          <w:tcPr>
            <w:tcW w:w="5749" w:type="dxa"/>
            <w:tcBorders>
              <w:top w:val="single" w:sz="8" w:space="0" w:color="auto"/>
              <w:bottom w:val="single" w:sz="8" w:space="0" w:color="auto"/>
            </w:tcBorders>
          </w:tcPr>
          <w:p w14:paraId="69A1CC68" w14:textId="77777777" w:rsidR="00661268" w:rsidRPr="002E01D3" w:rsidRDefault="00661268" w:rsidP="005E6B01">
            <w:pPr>
              <w:spacing w:after="20"/>
            </w:pPr>
            <w:r w:rsidRPr="002E01D3">
              <w:t>Quitten, Schweiz</w:t>
            </w:r>
          </w:p>
          <w:p w14:paraId="7F2BB461" w14:textId="77777777" w:rsidR="00661268" w:rsidRPr="002E01D3" w:rsidRDefault="00661268" w:rsidP="005E6B01">
            <w:pPr>
              <w:spacing w:after="20"/>
              <w:rPr>
                <w:rStyle w:val="8Pt"/>
              </w:rPr>
            </w:pPr>
            <w:r w:rsidRPr="002E01D3">
              <w:rPr>
                <w:rStyle w:val="8Pt"/>
              </w:rPr>
              <w:t>BIO, Etter Söhne AG, Distillerie Zug (41% Vol.)</w:t>
            </w:r>
          </w:p>
        </w:tc>
        <w:tc>
          <w:tcPr>
            <w:tcW w:w="48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AB3DE14" w14:textId="64B9A413" w:rsidR="00661268" w:rsidRPr="002E01D3" w:rsidRDefault="007944F6" w:rsidP="005E6B01">
            <w:pPr>
              <w:jc w:val="right"/>
            </w:pPr>
            <w:r>
              <w:t>4</w:t>
            </w:r>
            <w:r w:rsidR="00661268" w:rsidRPr="002E01D3">
              <w:t>cl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15B9462" w14:textId="77777777" w:rsidR="00661268" w:rsidRPr="002E01D3" w:rsidRDefault="00661268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9.50</w:t>
            </w:r>
          </w:p>
        </w:tc>
      </w:tr>
      <w:tr w:rsidR="00661268" w:rsidRPr="002E01D3" w14:paraId="3A563C7D" w14:textId="77777777" w:rsidTr="00F028D2">
        <w:trPr>
          <w:trHeight w:val="20"/>
        </w:trPr>
        <w:tc>
          <w:tcPr>
            <w:tcW w:w="5749" w:type="dxa"/>
            <w:tcBorders>
              <w:top w:val="single" w:sz="8" w:space="0" w:color="auto"/>
              <w:bottom w:val="single" w:sz="8" w:space="0" w:color="auto"/>
            </w:tcBorders>
          </w:tcPr>
          <w:p w14:paraId="15C4C12D" w14:textId="77777777" w:rsidR="00661268" w:rsidRPr="002E01D3" w:rsidRDefault="00661268" w:rsidP="005E6B01">
            <w:pPr>
              <w:spacing w:after="20"/>
            </w:pPr>
            <w:r w:rsidRPr="002E01D3">
              <w:t>Williamine, Schweiz</w:t>
            </w:r>
          </w:p>
          <w:p w14:paraId="38338875" w14:textId="77777777" w:rsidR="00661268" w:rsidRPr="002E01D3" w:rsidRDefault="00661268" w:rsidP="005E6B01">
            <w:pPr>
              <w:spacing w:after="20"/>
              <w:rPr>
                <w:rStyle w:val="8Pt"/>
              </w:rPr>
            </w:pPr>
            <w:r w:rsidRPr="002E01D3">
              <w:rPr>
                <w:rStyle w:val="8Pt"/>
              </w:rPr>
              <w:t>Morand, Martigny (43% Vol.)</w:t>
            </w:r>
          </w:p>
        </w:tc>
        <w:tc>
          <w:tcPr>
            <w:tcW w:w="48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C06B152" w14:textId="4515ED93" w:rsidR="00661268" w:rsidRPr="002E01D3" w:rsidRDefault="007944F6" w:rsidP="005E6B01">
            <w:pPr>
              <w:jc w:val="right"/>
            </w:pPr>
            <w:r>
              <w:t>4</w:t>
            </w:r>
            <w:r w:rsidR="00661268" w:rsidRPr="002E01D3">
              <w:t>cl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7CD4ED7" w14:textId="77777777" w:rsidR="00661268" w:rsidRPr="002E01D3" w:rsidRDefault="00661268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9.00</w:t>
            </w:r>
          </w:p>
        </w:tc>
      </w:tr>
    </w:tbl>
    <w:p w14:paraId="195B4B99" w14:textId="77777777" w:rsidR="00661268" w:rsidRPr="002E01D3" w:rsidRDefault="00661268" w:rsidP="00661268">
      <w:pPr>
        <w:spacing w:after="200"/>
      </w:pPr>
    </w:p>
    <w:tbl>
      <w:tblPr>
        <w:tblStyle w:val="TabelleohneRahmen"/>
        <w:tblW w:w="0" w:type="auto"/>
        <w:tblInd w:w="284" w:type="dxa"/>
        <w:tblLayout w:type="fixed"/>
        <w:tblCellMar>
          <w:top w:w="96" w:type="dxa"/>
          <w:bottom w:w="40" w:type="dxa"/>
        </w:tblCellMar>
        <w:tblLook w:val="04A0" w:firstRow="1" w:lastRow="0" w:firstColumn="1" w:lastColumn="0" w:noHBand="0" w:noVBand="1"/>
      </w:tblPr>
      <w:tblGrid>
        <w:gridCol w:w="5567"/>
        <w:gridCol w:w="670"/>
        <w:gridCol w:w="850"/>
      </w:tblGrid>
      <w:tr w:rsidR="001A1B32" w:rsidRPr="002E01D3" w14:paraId="47A39BEE" w14:textId="77777777" w:rsidTr="00F028D2">
        <w:trPr>
          <w:trHeight w:val="712"/>
        </w:trPr>
        <w:tc>
          <w:tcPr>
            <w:tcW w:w="5567" w:type="dxa"/>
          </w:tcPr>
          <w:p w14:paraId="79F2CCE8" w14:textId="72781E61" w:rsidR="001A1B32" w:rsidRPr="002E01D3" w:rsidRDefault="001A1B32" w:rsidP="00F67FB1">
            <w:pPr>
              <w:pStyle w:val="berschrift1"/>
              <w:spacing w:before="40" w:after="120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Grappa</w:t>
            </w:r>
          </w:p>
        </w:tc>
        <w:tc>
          <w:tcPr>
            <w:tcW w:w="670" w:type="dxa"/>
            <w:vAlign w:val="bottom"/>
          </w:tcPr>
          <w:p w14:paraId="72ABDF48" w14:textId="77777777" w:rsidR="001A1B32" w:rsidRPr="002E01D3" w:rsidRDefault="001A1B32" w:rsidP="00F67FB1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bottom"/>
          </w:tcPr>
          <w:p w14:paraId="46A1C8DD" w14:textId="77777777" w:rsidR="001A1B32" w:rsidRPr="002E01D3" w:rsidRDefault="001A1B32" w:rsidP="00F67FB1">
            <w:pPr>
              <w:jc w:val="right"/>
              <w:rPr>
                <w:b/>
              </w:rPr>
            </w:pPr>
          </w:p>
        </w:tc>
      </w:tr>
      <w:tr w:rsidR="001A1B32" w:rsidRPr="002E01D3" w14:paraId="78D00FDE" w14:textId="77777777" w:rsidTr="00F028D2">
        <w:trPr>
          <w:trHeight w:val="20"/>
        </w:trPr>
        <w:tc>
          <w:tcPr>
            <w:tcW w:w="5567" w:type="dxa"/>
            <w:tcBorders>
              <w:bottom w:val="single" w:sz="8" w:space="0" w:color="auto"/>
            </w:tcBorders>
          </w:tcPr>
          <w:p w14:paraId="6AA1C489" w14:textId="77777777" w:rsidR="001A1B32" w:rsidRPr="00414F1C" w:rsidRDefault="001A1B32" w:rsidP="00F67FB1">
            <w:pPr>
              <w:spacing w:after="20"/>
              <w:rPr>
                <w:lang w:val="fr-CH"/>
              </w:rPr>
            </w:pPr>
            <w:r w:rsidRPr="00414F1C">
              <w:rPr>
                <w:lang w:val="fr-CH"/>
              </w:rPr>
              <w:t>Caparzo</w:t>
            </w:r>
          </w:p>
          <w:p w14:paraId="5AFDBC1F" w14:textId="77777777" w:rsidR="001A1B32" w:rsidRPr="00414F1C" w:rsidRDefault="001A1B32" w:rsidP="00F67FB1">
            <w:pPr>
              <w:spacing w:after="20"/>
              <w:rPr>
                <w:rStyle w:val="8Pt"/>
                <w:lang w:val="fr-CH"/>
              </w:rPr>
            </w:pPr>
            <w:r w:rsidRPr="00414F1C">
              <w:rPr>
                <w:rStyle w:val="8Pt"/>
                <w:lang w:val="fr-CH"/>
              </w:rPr>
              <w:t>Grappa di Brunello di Montalcino, Italien (41% Vol.)</w:t>
            </w:r>
          </w:p>
        </w:tc>
        <w:tc>
          <w:tcPr>
            <w:tcW w:w="670" w:type="dxa"/>
            <w:tcBorders>
              <w:bottom w:val="single" w:sz="8" w:space="0" w:color="auto"/>
            </w:tcBorders>
            <w:vAlign w:val="bottom"/>
          </w:tcPr>
          <w:p w14:paraId="5326D0DF" w14:textId="167F68FF" w:rsidR="001A1B32" w:rsidRPr="002E01D3" w:rsidRDefault="00925737" w:rsidP="00F67FB1">
            <w:pPr>
              <w:jc w:val="right"/>
            </w:pPr>
            <w:r>
              <w:t>4</w:t>
            </w:r>
            <w:r w:rsidR="001A1B32" w:rsidRPr="002E01D3">
              <w:t>cl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14:paraId="1327CC2A" w14:textId="77777777" w:rsidR="001A1B32" w:rsidRPr="002E01D3" w:rsidRDefault="001A1B32" w:rsidP="00F67FB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9.00</w:t>
            </w:r>
          </w:p>
        </w:tc>
      </w:tr>
      <w:tr w:rsidR="001A1B32" w:rsidRPr="002E01D3" w14:paraId="72CF2FD1" w14:textId="77777777" w:rsidTr="00F028D2">
        <w:trPr>
          <w:trHeight w:val="20"/>
        </w:trPr>
        <w:tc>
          <w:tcPr>
            <w:tcW w:w="5567" w:type="dxa"/>
            <w:tcBorders>
              <w:top w:val="single" w:sz="8" w:space="0" w:color="auto"/>
              <w:bottom w:val="single" w:sz="8" w:space="0" w:color="auto"/>
            </w:tcBorders>
          </w:tcPr>
          <w:p w14:paraId="60FDA2B8" w14:textId="77777777" w:rsidR="001A1B32" w:rsidRPr="00414F1C" w:rsidRDefault="001A1B32" w:rsidP="00F67FB1">
            <w:pPr>
              <w:spacing w:after="20"/>
              <w:rPr>
                <w:lang w:val="fr-CH"/>
              </w:rPr>
            </w:pPr>
            <w:r w:rsidRPr="00414F1C">
              <w:rPr>
                <w:lang w:val="fr-CH"/>
              </w:rPr>
              <w:t>Marolo</w:t>
            </w:r>
          </w:p>
          <w:p w14:paraId="7D585C69" w14:textId="77777777" w:rsidR="001A1B32" w:rsidRPr="00414F1C" w:rsidRDefault="001A1B32" w:rsidP="00F67FB1">
            <w:pPr>
              <w:spacing w:after="20"/>
              <w:rPr>
                <w:rStyle w:val="8Pt"/>
                <w:lang w:val="fr-CH"/>
              </w:rPr>
            </w:pPr>
            <w:r w:rsidRPr="00414F1C">
              <w:rPr>
                <w:rStyle w:val="8Pt"/>
                <w:lang w:val="fr-CH"/>
              </w:rPr>
              <w:t>Grappa di Amarone, barrica, Italien (45% Vol.)</w:t>
            </w:r>
          </w:p>
        </w:tc>
        <w:tc>
          <w:tcPr>
            <w:tcW w:w="67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1DE13BE" w14:textId="6155A394" w:rsidR="001A1B32" w:rsidRPr="002E01D3" w:rsidRDefault="00925737" w:rsidP="00F67FB1">
            <w:pPr>
              <w:jc w:val="right"/>
            </w:pPr>
            <w:r>
              <w:t>4</w:t>
            </w:r>
            <w:r w:rsidR="001A1B32" w:rsidRPr="002E01D3">
              <w:t>cl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FA83391" w14:textId="77777777" w:rsidR="001A1B32" w:rsidRPr="002E01D3" w:rsidRDefault="001A1B32" w:rsidP="00F67FB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12.00</w:t>
            </w:r>
          </w:p>
        </w:tc>
      </w:tr>
    </w:tbl>
    <w:p w14:paraId="4EBCA91D" w14:textId="77777777" w:rsidR="00661268" w:rsidRPr="002E01D3" w:rsidRDefault="00661268" w:rsidP="00661268"/>
    <w:p w14:paraId="5A91AD91" w14:textId="77777777" w:rsidR="00C82CE4" w:rsidRPr="002E01D3" w:rsidRDefault="00C82CE4" w:rsidP="00661268"/>
    <w:p w14:paraId="55746A9B" w14:textId="77777777" w:rsidR="00C82CE4" w:rsidRPr="002E01D3" w:rsidRDefault="00C82CE4" w:rsidP="00661268"/>
    <w:tbl>
      <w:tblPr>
        <w:tblStyle w:val="TabelleohneRahmen"/>
        <w:tblW w:w="0" w:type="auto"/>
        <w:tblInd w:w="284" w:type="dxa"/>
        <w:tblLayout w:type="fixed"/>
        <w:tblCellMar>
          <w:top w:w="96" w:type="dxa"/>
          <w:bottom w:w="40" w:type="dxa"/>
        </w:tblCellMar>
        <w:tblLook w:val="04A0" w:firstRow="1" w:lastRow="0" w:firstColumn="1" w:lastColumn="0" w:noHBand="0" w:noVBand="1"/>
      </w:tblPr>
      <w:tblGrid>
        <w:gridCol w:w="5567"/>
        <w:gridCol w:w="670"/>
        <w:gridCol w:w="850"/>
      </w:tblGrid>
      <w:tr w:rsidR="00C82CE4" w:rsidRPr="002E01D3" w14:paraId="66F2ED6C" w14:textId="77777777" w:rsidTr="00F028D2">
        <w:trPr>
          <w:trHeight w:val="712"/>
        </w:trPr>
        <w:tc>
          <w:tcPr>
            <w:tcW w:w="5567" w:type="dxa"/>
          </w:tcPr>
          <w:p w14:paraId="166901D0" w14:textId="6BF5F700" w:rsidR="00C82CE4" w:rsidRPr="002E01D3" w:rsidRDefault="00C82CE4" w:rsidP="00821A34">
            <w:pPr>
              <w:pStyle w:val="berschrift1"/>
              <w:spacing w:before="40" w:after="120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Süsswein</w:t>
            </w:r>
          </w:p>
        </w:tc>
        <w:tc>
          <w:tcPr>
            <w:tcW w:w="670" w:type="dxa"/>
            <w:vAlign w:val="bottom"/>
          </w:tcPr>
          <w:p w14:paraId="5577501E" w14:textId="77777777" w:rsidR="00C82CE4" w:rsidRPr="002E01D3" w:rsidRDefault="00C82CE4" w:rsidP="00821A34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bottom"/>
          </w:tcPr>
          <w:p w14:paraId="5D497AA5" w14:textId="77777777" w:rsidR="00C82CE4" w:rsidRPr="002E01D3" w:rsidRDefault="00C82CE4" w:rsidP="00821A34">
            <w:pPr>
              <w:jc w:val="right"/>
              <w:rPr>
                <w:b/>
              </w:rPr>
            </w:pPr>
          </w:p>
        </w:tc>
      </w:tr>
      <w:tr w:rsidR="00C82CE4" w:rsidRPr="002E01D3" w14:paraId="5BA8379E" w14:textId="77777777" w:rsidTr="00F028D2">
        <w:trPr>
          <w:trHeight w:val="20"/>
        </w:trPr>
        <w:tc>
          <w:tcPr>
            <w:tcW w:w="5567" w:type="dxa"/>
            <w:tcBorders>
              <w:bottom w:val="single" w:sz="8" w:space="0" w:color="auto"/>
            </w:tcBorders>
          </w:tcPr>
          <w:p w14:paraId="4675CFC1" w14:textId="3229ACDB" w:rsidR="00C82CE4" w:rsidRPr="002E01D3" w:rsidRDefault="0085092D" w:rsidP="00D9432A">
            <w:pPr>
              <w:rPr>
                <w:rStyle w:val="8Pt"/>
                <w:color w:val="000000"/>
                <w:szCs w:val="16"/>
              </w:rPr>
            </w:pPr>
            <w:r w:rsidRPr="002E01D3">
              <w:rPr>
                <w:color w:val="000000"/>
              </w:rPr>
              <w:t>Kracher Cuvée Auslese Süss 2022 Burgenland</w:t>
            </w:r>
            <w:r w:rsidR="00035D3C" w:rsidRPr="002E01D3">
              <w:rPr>
                <w:color w:val="000000"/>
              </w:rPr>
              <w:t xml:space="preserve">, </w:t>
            </w:r>
            <w:r w:rsidR="00713181" w:rsidRPr="002E01D3">
              <w:rPr>
                <w:color w:val="000000"/>
              </w:rPr>
              <w:t>Österreich</w:t>
            </w:r>
          </w:p>
        </w:tc>
        <w:tc>
          <w:tcPr>
            <w:tcW w:w="670" w:type="dxa"/>
            <w:tcBorders>
              <w:bottom w:val="single" w:sz="8" w:space="0" w:color="auto"/>
            </w:tcBorders>
            <w:vAlign w:val="bottom"/>
          </w:tcPr>
          <w:p w14:paraId="30AFED31" w14:textId="37621A72" w:rsidR="00C82CE4" w:rsidRPr="002E01D3" w:rsidRDefault="00D9432A" w:rsidP="00821A34">
            <w:pPr>
              <w:jc w:val="right"/>
            </w:pPr>
            <w:r w:rsidRPr="002E01D3">
              <w:t>3.75dl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14:paraId="682B2E9D" w14:textId="3EC5FE77" w:rsidR="00C82CE4" w:rsidRPr="002E01D3" w:rsidRDefault="000A4C37" w:rsidP="00821A34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37.50</w:t>
            </w:r>
          </w:p>
        </w:tc>
      </w:tr>
    </w:tbl>
    <w:p w14:paraId="74B1EBBF" w14:textId="77777777" w:rsidR="00C82CE4" w:rsidRPr="002E01D3" w:rsidRDefault="00C82CE4" w:rsidP="00661268"/>
    <w:p w14:paraId="36B0AA7B" w14:textId="77777777" w:rsidR="00661268" w:rsidRPr="002E01D3" w:rsidRDefault="00661268" w:rsidP="00661268">
      <w:r w:rsidRPr="002E01D3">
        <w:br w:type="page"/>
      </w:r>
    </w:p>
    <w:p w14:paraId="5D45D8F7" w14:textId="3E703AE4" w:rsidR="00127F69" w:rsidRPr="002E01D3" w:rsidRDefault="00126E60" w:rsidP="00C65232">
      <w:pPr>
        <w:pStyle w:val="Titel"/>
        <w:spacing w:after="1180"/>
        <w:rPr>
          <w:rFonts w:hint="eastAsia"/>
        </w:rPr>
      </w:pPr>
      <w:r w:rsidRPr="002E01D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6E640133" wp14:editId="0D8EE616">
                <wp:simplePos x="0" y="0"/>
                <wp:positionH relativeFrom="column">
                  <wp:align>center</wp:align>
                </wp:positionH>
                <wp:positionV relativeFrom="page">
                  <wp:posOffset>10165080</wp:posOffset>
                </wp:positionV>
                <wp:extent cx="3409200" cy="129600"/>
                <wp:effectExtent l="0" t="0" r="1270" b="5715"/>
                <wp:wrapSquare wrapText="bothSides"/>
                <wp:docPr id="892577390" name="Textfeld 892577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200" cy="1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A54E6" w14:textId="0DE8DB59" w:rsidR="00126E60" w:rsidRPr="002E01D3" w:rsidRDefault="00126E60" w:rsidP="00126E60">
                            <w:pPr>
                              <w:pStyle w:val="Infotextkursiv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40133" id="Textfeld 892577390" o:spid="_x0000_s1036" type="#_x0000_t202" style="position:absolute;left:0;text-align:left;margin-left:0;margin-top:800.4pt;width:268.45pt;height:10.2pt;z-index:25165824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" filled="f" stroked="f" strokeweight=".5pt">
                <v:textbox style="mso-fit-shape-to-text:t" inset="0,0,0,0">
                  <w:txbxContent>
                    <w:p w14:paraId="27AA54E6" w14:textId="0DE8DB59" w:rsidR="00126E60" w:rsidRPr="002E01D3" w:rsidRDefault="00126E60" w:rsidP="00126E60">
                      <w:pPr>
                        <w:pStyle w:val="Infotextkursiv"/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127F69" w:rsidRPr="002E01D3">
        <w:rPr>
          <w:noProof/>
        </w:rPr>
        <w:drawing>
          <wp:anchor distT="0" distB="0" distL="114300" distR="114300" simplePos="0" relativeHeight="251658241" behindDoc="0" locked="1" layoutInCell="1" allowOverlap="1" wp14:anchorId="3E1D847A" wp14:editId="12A1DD69">
            <wp:simplePos x="0" y="0"/>
            <wp:positionH relativeFrom="page">
              <wp:posOffset>6922135</wp:posOffset>
            </wp:positionH>
            <wp:positionV relativeFrom="page">
              <wp:posOffset>10021570</wp:posOffset>
            </wp:positionV>
            <wp:extent cx="266065" cy="492760"/>
            <wp:effectExtent l="0" t="0" r="635" b="2540"/>
            <wp:wrapNone/>
            <wp:docPr id="2680468" name="Grafik 2680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468" name="Grafik 268046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65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F69" w:rsidRPr="002E01D3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20009537" wp14:editId="45E6F90B">
                <wp:simplePos x="0" y="0"/>
                <wp:positionH relativeFrom="page">
                  <wp:posOffset>704850</wp:posOffset>
                </wp:positionH>
                <wp:positionV relativeFrom="page">
                  <wp:posOffset>161925</wp:posOffset>
                </wp:positionV>
                <wp:extent cx="6485890" cy="10353040"/>
                <wp:effectExtent l="0" t="0" r="10160" b="10160"/>
                <wp:wrapNone/>
                <wp:docPr id="1960492575" name="Rechteck 1960492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890" cy="103530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C2164" id="Rechteck 1960492575" o:spid="_x0000_s1026" style="position:absolute;margin-left:55.5pt;margin-top:12.75pt;width:510.7pt;height:815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" filled="f" strokecolor="black [3213]" strokeweight="1pt">
                <w10:wrap anchorx="page" anchory="page"/>
                <w10:anchorlock/>
              </v:rect>
            </w:pict>
          </mc:Fallback>
        </mc:AlternateContent>
      </w:r>
      <w:r w:rsidR="00127F69" w:rsidRPr="002E01D3">
        <w:t>Kalte Getränke</w:t>
      </w:r>
    </w:p>
    <w:tbl>
      <w:tblPr>
        <w:tblStyle w:val="TabelleohneRahmen"/>
        <w:tblW w:w="0" w:type="auto"/>
        <w:tblInd w:w="-426" w:type="dxa"/>
        <w:tblLayout w:type="fixed"/>
        <w:tblCellMar>
          <w:top w:w="85" w:type="dxa"/>
          <w:bottom w:w="51" w:type="dxa"/>
        </w:tblCellMar>
        <w:tblLook w:val="04A0" w:firstRow="1" w:lastRow="0" w:firstColumn="1" w:lastColumn="0" w:noHBand="0" w:noVBand="1"/>
      </w:tblPr>
      <w:tblGrid>
        <w:gridCol w:w="5504"/>
        <w:gridCol w:w="587"/>
        <w:gridCol w:w="854"/>
        <w:gridCol w:w="854"/>
      </w:tblGrid>
      <w:tr w:rsidR="00971E92" w:rsidRPr="002E01D3" w14:paraId="00F8CB72" w14:textId="77777777" w:rsidTr="007C0C7B">
        <w:trPr>
          <w:trHeight w:val="639"/>
        </w:trPr>
        <w:tc>
          <w:tcPr>
            <w:tcW w:w="5504" w:type="dxa"/>
          </w:tcPr>
          <w:p w14:paraId="717DB298" w14:textId="5589B381" w:rsidR="007B7369" w:rsidRPr="002E01D3" w:rsidRDefault="00CB7D2D" w:rsidP="00E47D29">
            <w:pPr>
              <w:pStyle w:val="berschrift1"/>
              <w:spacing w:before="0" w:after="190"/>
              <w:rPr>
                <w:rFonts w:hint="eastAsia"/>
              </w:rPr>
            </w:pPr>
            <w:r w:rsidRPr="002E01D3">
              <w:rPr>
                <w:b/>
                <w:bCs w:val="0"/>
              </w:rPr>
              <w:t>Soft Drinks</w:t>
            </w:r>
            <w:r w:rsidR="00B05953">
              <w:rPr>
                <w:b/>
                <w:bCs w:val="0"/>
              </w:rPr>
              <w:t xml:space="preserve"> </w:t>
            </w:r>
            <w:r w:rsidR="006D4A21">
              <w:rPr>
                <w:b/>
                <w:bCs w:val="0"/>
              </w:rPr>
              <w:t xml:space="preserve">/ </w:t>
            </w:r>
            <w:r w:rsidR="00E00822">
              <w:rPr>
                <w:b/>
                <w:bCs w:val="0"/>
              </w:rPr>
              <w:t>Säfte</w:t>
            </w:r>
            <w:r w:rsidR="006D4A21">
              <w:rPr>
                <w:b/>
                <w:bCs w:val="0"/>
              </w:rPr>
              <w:t xml:space="preserve"> /</w:t>
            </w:r>
            <w:r w:rsidR="009D5BD4">
              <w:rPr>
                <w:b/>
                <w:bCs w:val="0"/>
              </w:rPr>
              <w:t xml:space="preserve"> </w:t>
            </w:r>
            <w:r w:rsidR="006D4A21">
              <w:rPr>
                <w:b/>
                <w:bCs w:val="0"/>
              </w:rPr>
              <w:t>Wasser</w:t>
            </w:r>
          </w:p>
        </w:tc>
        <w:tc>
          <w:tcPr>
            <w:tcW w:w="587" w:type="dxa"/>
            <w:vAlign w:val="bottom"/>
          </w:tcPr>
          <w:p w14:paraId="7E395372" w14:textId="323CF8C3" w:rsidR="00971E92" w:rsidRPr="002E01D3" w:rsidRDefault="00971E92" w:rsidP="005E6B01">
            <w:pPr>
              <w:pStyle w:val="Menge10Pt"/>
            </w:pPr>
          </w:p>
        </w:tc>
        <w:tc>
          <w:tcPr>
            <w:tcW w:w="854" w:type="dxa"/>
            <w:vAlign w:val="bottom"/>
          </w:tcPr>
          <w:p w14:paraId="784341B5" w14:textId="0334BCA4" w:rsidR="00971E92" w:rsidRPr="002E01D3" w:rsidRDefault="00971E92" w:rsidP="00683180">
            <w:pPr>
              <w:pStyle w:val="Menge10Pt"/>
              <w:jc w:val="left"/>
            </w:pPr>
          </w:p>
        </w:tc>
        <w:tc>
          <w:tcPr>
            <w:tcW w:w="854" w:type="dxa"/>
            <w:vAlign w:val="bottom"/>
          </w:tcPr>
          <w:p w14:paraId="473CC25A" w14:textId="74D778AC" w:rsidR="00971E92" w:rsidRPr="002E01D3" w:rsidRDefault="00971E92" w:rsidP="004328AA">
            <w:pPr>
              <w:pStyle w:val="Menge10Pt"/>
              <w:jc w:val="center"/>
            </w:pPr>
          </w:p>
        </w:tc>
      </w:tr>
      <w:tr w:rsidR="00971E92" w:rsidRPr="002E01D3" w14:paraId="2FE32379" w14:textId="77777777" w:rsidTr="007C0C7B">
        <w:trPr>
          <w:trHeight w:val="20"/>
        </w:trPr>
        <w:tc>
          <w:tcPr>
            <w:tcW w:w="5504" w:type="dxa"/>
            <w:tcBorders>
              <w:bottom w:val="single" w:sz="8" w:space="0" w:color="auto"/>
            </w:tcBorders>
            <w:vAlign w:val="bottom"/>
          </w:tcPr>
          <w:p w14:paraId="63A1723C" w14:textId="77777777" w:rsidR="00971E92" w:rsidRPr="002E01D3" w:rsidRDefault="00971E92" w:rsidP="005E6B01">
            <w:bookmarkStart w:id="8" w:name="_Hlk158494663"/>
            <w:r w:rsidRPr="002E01D3">
              <w:t>Rhabarberschorle</w:t>
            </w:r>
          </w:p>
        </w:tc>
        <w:tc>
          <w:tcPr>
            <w:tcW w:w="587" w:type="dxa"/>
            <w:tcBorders>
              <w:bottom w:val="single" w:sz="8" w:space="0" w:color="auto"/>
            </w:tcBorders>
          </w:tcPr>
          <w:p w14:paraId="43A84CE0" w14:textId="4404837C" w:rsidR="00971E92" w:rsidRPr="002E01D3" w:rsidRDefault="00971E92" w:rsidP="005E6B01">
            <w:pPr>
              <w:jc w:val="right"/>
            </w:pPr>
          </w:p>
        </w:tc>
        <w:tc>
          <w:tcPr>
            <w:tcW w:w="854" w:type="dxa"/>
            <w:tcBorders>
              <w:bottom w:val="single" w:sz="8" w:space="0" w:color="auto"/>
            </w:tcBorders>
          </w:tcPr>
          <w:p w14:paraId="2A9A13F4" w14:textId="77777777" w:rsidR="00971E92" w:rsidRPr="002E01D3" w:rsidRDefault="00971E92" w:rsidP="005E6B01">
            <w:pPr>
              <w:jc w:val="right"/>
            </w:pPr>
            <w:r w:rsidRPr="002E01D3">
              <w:t>33cl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73FC44AA" w14:textId="77777777" w:rsidR="00971E92" w:rsidRPr="002E01D3" w:rsidRDefault="00126E60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6.20</w:t>
            </w:r>
          </w:p>
        </w:tc>
      </w:tr>
      <w:tr w:rsidR="00306BD2" w:rsidRPr="002E01D3" w14:paraId="0A9CA571" w14:textId="77777777" w:rsidTr="007C0C7B">
        <w:trPr>
          <w:trHeight w:val="20"/>
        </w:trPr>
        <w:tc>
          <w:tcPr>
            <w:tcW w:w="5504" w:type="dxa"/>
            <w:tcBorders>
              <w:bottom w:val="single" w:sz="8" w:space="0" w:color="auto"/>
            </w:tcBorders>
            <w:vAlign w:val="bottom"/>
          </w:tcPr>
          <w:p w14:paraId="119EC760" w14:textId="7FD01D45" w:rsidR="00306BD2" w:rsidRPr="002E01D3" w:rsidRDefault="00707FFB" w:rsidP="005E6B01">
            <w:r w:rsidRPr="002E01D3">
              <w:t xml:space="preserve">VIVI </w:t>
            </w:r>
            <w:r w:rsidR="00EE26C3" w:rsidRPr="002E01D3">
              <w:t>BIO Tea mit Schweizer Alpenkräuter</w:t>
            </w:r>
          </w:p>
        </w:tc>
        <w:tc>
          <w:tcPr>
            <w:tcW w:w="587" w:type="dxa"/>
            <w:tcBorders>
              <w:bottom w:val="single" w:sz="8" w:space="0" w:color="auto"/>
            </w:tcBorders>
          </w:tcPr>
          <w:p w14:paraId="13536E51" w14:textId="77777777" w:rsidR="00306BD2" w:rsidRPr="002E01D3" w:rsidRDefault="00306BD2" w:rsidP="005E6B01">
            <w:pPr>
              <w:jc w:val="right"/>
            </w:pPr>
          </w:p>
        </w:tc>
        <w:tc>
          <w:tcPr>
            <w:tcW w:w="854" w:type="dxa"/>
            <w:tcBorders>
              <w:bottom w:val="single" w:sz="8" w:space="0" w:color="auto"/>
            </w:tcBorders>
          </w:tcPr>
          <w:p w14:paraId="02BBD4FF" w14:textId="3F943383" w:rsidR="00306BD2" w:rsidRPr="002E01D3" w:rsidRDefault="00B13D5C" w:rsidP="005E6B01">
            <w:pPr>
              <w:jc w:val="right"/>
            </w:pPr>
            <w:r w:rsidRPr="002E01D3">
              <w:t>33cl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vAlign w:val="bottom"/>
          </w:tcPr>
          <w:p w14:paraId="7AE6FD9F" w14:textId="6A821464" w:rsidR="00306BD2" w:rsidRPr="002E01D3" w:rsidRDefault="00CB58A4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6.20</w:t>
            </w:r>
          </w:p>
        </w:tc>
      </w:tr>
      <w:bookmarkEnd w:id="8"/>
      <w:tr w:rsidR="00971E92" w:rsidRPr="002E01D3" w14:paraId="2A594A16" w14:textId="77777777" w:rsidTr="007C0C7B">
        <w:trPr>
          <w:trHeight w:val="20"/>
        </w:trPr>
        <w:tc>
          <w:tcPr>
            <w:tcW w:w="550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7D49A38" w14:textId="0B216900" w:rsidR="00971E92" w:rsidRPr="002E01D3" w:rsidRDefault="00B448F9" w:rsidP="005E6B01">
            <w:r w:rsidRPr="002E01D3">
              <w:t>Club</w:t>
            </w:r>
            <w:r w:rsidR="00F5715E" w:rsidRPr="002E01D3">
              <w:t>-</w:t>
            </w:r>
            <w:r w:rsidRPr="002E01D3">
              <w:t>Mate</w:t>
            </w:r>
            <w:r w:rsidR="00971E92" w:rsidRPr="002E01D3">
              <w:rPr>
                <w:rFonts w:ascii="Times New Roman" w:hAnsi="Times New Roman" w:cs="Times New Roman"/>
              </w:rPr>
              <w:t> </w:t>
            </w:r>
          </w:p>
        </w:tc>
        <w:tc>
          <w:tcPr>
            <w:tcW w:w="587" w:type="dxa"/>
            <w:tcBorders>
              <w:top w:val="single" w:sz="8" w:space="0" w:color="auto"/>
              <w:bottom w:val="single" w:sz="8" w:space="0" w:color="auto"/>
            </w:tcBorders>
          </w:tcPr>
          <w:p w14:paraId="722D3833" w14:textId="77777777" w:rsidR="00971E92" w:rsidRPr="002E01D3" w:rsidRDefault="00971E92" w:rsidP="005E6B01">
            <w:pPr>
              <w:jc w:val="right"/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</w:tcPr>
          <w:p w14:paraId="4BD1DEE8" w14:textId="77777777" w:rsidR="00971E92" w:rsidRPr="002E01D3" w:rsidRDefault="00126E60" w:rsidP="005E6B01">
            <w:pPr>
              <w:jc w:val="right"/>
            </w:pPr>
            <w:r w:rsidRPr="002E01D3">
              <w:t>33cl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D615727" w14:textId="0FC72FBA" w:rsidR="00971E92" w:rsidRPr="002E01D3" w:rsidRDefault="00101B30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</w:t>
            </w:r>
            <w:r w:rsidR="00126E60" w:rsidRPr="002E01D3">
              <w:rPr>
                <w:b/>
                <w:bCs/>
              </w:rPr>
              <w:t>.</w:t>
            </w:r>
            <w:r w:rsidRPr="002E01D3">
              <w:rPr>
                <w:b/>
                <w:bCs/>
              </w:rPr>
              <w:t>5</w:t>
            </w:r>
            <w:r w:rsidR="00126E60" w:rsidRPr="002E01D3">
              <w:rPr>
                <w:b/>
                <w:bCs/>
              </w:rPr>
              <w:t>0</w:t>
            </w:r>
          </w:p>
        </w:tc>
      </w:tr>
      <w:tr w:rsidR="00C458DA" w:rsidRPr="002E01D3" w14:paraId="2B7C5B1F" w14:textId="77777777" w:rsidTr="007C0C7B">
        <w:trPr>
          <w:trHeight w:val="20"/>
        </w:trPr>
        <w:tc>
          <w:tcPr>
            <w:tcW w:w="550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9F6E2EA" w14:textId="48BBC182" w:rsidR="00C458DA" w:rsidRPr="002E01D3" w:rsidRDefault="00C458DA" w:rsidP="005E6B01">
            <w:r w:rsidRPr="002E01D3">
              <w:t>Match</w:t>
            </w:r>
            <w:r w:rsidR="00CD7DE9" w:rsidRPr="002E01D3">
              <w:t>a Grapefruit</w:t>
            </w:r>
          </w:p>
        </w:tc>
        <w:tc>
          <w:tcPr>
            <w:tcW w:w="587" w:type="dxa"/>
            <w:tcBorders>
              <w:top w:val="single" w:sz="8" w:space="0" w:color="auto"/>
              <w:bottom w:val="single" w:sz="8" w:space="0" w:color="auto"/>
            </w:tcBorders>
          </w:tcPr>
          <w:p w14:paraId="3F6C2225" w14:textId="77777777" w:rsidR="00C458DA" w:rsidRPr="002E01D3" w:rsidRDefault="00C458DA" w:rsidP="005E6B01">
            <w:pPr>
              <w:jc w:val="right"/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</w:tcPr>
          <w:p w14:paraId="3266B7F0" w14:textId="2548F405" w:rsidR="00C458DA" w:rsidRPr="002E01D3" w:rsidRDefault="00C458DA" w:rsidP="005E6B01">
            <w:pPr>
              <w:jc w:val="right"/>
            </w:pPr>
            <w:r w:rsidRPr="002E01D3">
              <w:t>33cl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9AB4B81" w14:textId="3B56CC81" w:rsidR="00C458DA" w:rsidRPr="002E01D3" w:rsidRDefault="00C458DA" w:rsidP="005E6B01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6.50</w:t>
            </w:r>
          </w:p>
        </w:tc>
      </w:tr>
      <w:tr w:rsidR="00267DDC" w:rsidRPr="002E01D3" w14:paraId="099C3EA0" w14:textId="77777777" w:rsidTr="007C0C7B">
        <w:trPr>
          <w:trHeight w:val="20"/>
        </w:trPr>
        <w:tc>
          <w:tcPr>
            <w:tcW w:w="550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FCADC63" w14:textId="5F8233CF" w:rsidR="00267DDC" w:rsidRPr="002E01D3" w:rsidRDefault="00ED30D3" w:rsidP="00267DDC">
            <w:r w:rsidRPr="002E01D3">
              <w:t>Sinalco</w:t>
            </w:r>
            <w:r w:rsidR="00267DDC" w:rsidRPr="002E01D3">
              <w:t>-Cola</w:t>
            </w:r>
            <w:r w:rsidR="00267DDC" w:rsidRPr="002E01D3">
              <w:rPr>
                <w:rFonts w:ascii="Times New Roman" w:hAnsi="Times New Roman" w:cs="Times New Roman"/>
              </w:rPr>
              <w:t> </w:t>
            </w:r>
            <w:r w:rsidR="00267DDC" w:rsidRPr="002E01D3">
              <w:t>/</w:t>
            </w:r>
            <w:r w:rsidRPr="002E01D3">
              <w:t>Sinalco-</w:t>
            </w:r>
            <w:r w:rsidR="00267DDC" w:rsidRPr="002E01D3">
              <w:rPr>
                <w:rFonts w:ascii="Times New Roman" w:hAnsi="Times New Roman" w:cs="Times New Roman"/>
              </w:rPr>
              <w:t> </w:t>
            </w:r>
            <w:r w:rsidR="00267DDC" w:rsidRPr="002E01D3">
              <w:t>Zero</w:t>
            </w:r>
          </w:p>
        </w:tc>
        <w:tc>
          <w:tcPr>
            <w:tcW w:w="587" w:type="dxa"/>
            <w:tcBorders>
              <w:top w:val="single" w:sz="8" w:space="0" w:color="auto"/>
              <w:bottom w:val="single" w:sz="8" w:space="0" w:color="auto"/>
            </w:tcBorders>
          </w:tcPr>
          <w:p w14:paraId="44757B49" w14:textId="77777777" w:rsidR="00267DDC" w:rsidRPr="002E01D3" w:rsidRDefault="00267DDC" w:rsidP="00267DDC">
            <w:pPr>
              <w:jc w:val="right"/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</w:tcPr>
          <w:p w14:paraId="6A0777A2" w14:textId="6307D7A9" w:rsidR="00267DDC" w:rsidRPr="002E01D3" w:rsidRDefault="00267DDC" w:rsidP="00267DDC">
            <w:pPr>
              <w:jc w:val="right"/>
            </w:pPr>
            <w:r w:rsidRPr="002E01D3">
              <w:t>33cl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857312" w14:textId="3EE9666E" w:rsidR="00267DDC" w:rsidRPr="002E01D3" w:rsidRDefault="00267DDC" w:rsidP="00267DDC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5.70</w:t>
            </w:r>
          </w:p>
        </w:tc>
      </w:tr>
      <w:tr w:rsidR="00267DDC" w:rsidRPr="002E01D3" w14:paraId="37A75EFD" w14:textId="77777777" w:rsidTr="007C0C7B">
        <w:trPr>
          <w:trHeight w:val="20"/>
        </w:trPr>
        <w:tc>
          <w:tcPr>
            <w:tcW w:w="550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6FDE77E" w14:textId="77777777" w:rsidR="00267DDC" w:rsidRPr="002E01D3" w:rsidRDefault="00267DDC" w:rsidP="00267DDC">
            <w:r w:rsidRPr="002E01D3">
              <w:t>Chinotto</w:t>
            </w:r>
          </w:p>
        </w:tc>
        <w:tc>
          <w:tcPr>
            <w:tcW w:w="587" w:type="dxa"/>
            <w:tcBorders>
              <w:top w:val="single" w:sz="8" w:space="0" w:color="auto"/>
              <w:bottom w:val="single" w:sz="8" w:space="0" w:color="auto"/>
            </w:tcBorders>
          </w:tcPr>
          <w:p w14:paraId="45A6A484" w14:textId="77777777" w:rsidR="00267DDC" w:rsidRPr="002E01D3" w:rsidRDefault="00267DDC" w:rsidP="00267DDC">
            <w:pPr>
              <w:jc w:val="right"/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</w:tcPr>
          <w:p w14:paraId="25022A55" w14:textId="77777777" w:rsidR="00267DDC" w:rsidRPr="002E01D3" w:rsidRDefault="00267DDC" w:rsidP="00267DDC">
            <w:pPr>
              <w:jc w:val="right"/>
            </w:pPr>
            <w:r w:rsidRPr="002E01D3">
              <w:t>20cl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F1EB234" w14:textId="77777777" w:rsidR="00267DDC" w:rsidRPr="002E01D3" w:rsidRDefault="00267DDC" w:rsidP="00267DDC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5.70</w:t>
            </w:r>
          </w:p>
        </w:tc>
      </w:tr>
      <w:tr w:rsidR="00267DDC" w:rsidRPr="002E01D3" w14:paraId="1DDCC2B2" w14:textId="77777777" w:rsidTr="007C0C7B">
        <w:trPr>
          <w:trHeight w:val="20"/>
        </w:trPr>
        <w:tc>
          <w:tcPr>
            <w:tcW w:w="550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AF3F18B" w14:textId="0F73916E" w:rsidR="00267DDC" w:rsidRPr="002E01D3" w:rsidRDefault="00CC6042" w:rsidP="00267DDC">
            <w:r w:rsidRPr="002E01D3">
              <w:t xml:space="preserve">Aranciata </w:t>
            </w:r>
            <w:r w:rsidR="00267DDC" w:rsidRPr="002E01D3">
              <w:t>Lurisia La Nostra</w:t>
            </w:r>
          </w:p>
        </w:tc>
        <w:tc>
          <w:tcPr>
            <w:tcW w:w="587" w:type="dxa"/>
            <w:tcBorders>
              <w:top w:val="single" w:sz="8" w:space="0" w:color="auto"/>
              <w:bottom w:val="single" w:sz="8" w:space="0" w:color="auto"/>
            </w:tcBorders>
          </w:tcPr>
          <w:p w14:paraId="6B862EF8" w14:textId="77777777" w:rsidR="00267DDC" w:rsidRPr="002E01D3" w:rsidRDefault="00267DDC" w:rsidP="00267DDC">
            <w:pPr>
              <w:jc w:val="right"/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</w:tcPr>
          <w:p w14:paraId="15C4D941" w14:textId="77777777" w:rsidR="00267DDC" w:rsidRPr="002E01D3" w:rsidRDefault="00267DDC" w:rsidP="00267DDC">
            <w:pPr>
              <w:jc w:val="right"/>
            </w:pPr>
            <w:r w:rsidRPr="002E01D3">
              <w:t>27.5cl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CF6183" w14:textId="77777777" w:rsidR="00267DDC" w:rsidRPr="002E01D3" w:rsidRDefault="00267DDC" w:rsidP="00267DDC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6.20</w:t>
            </w:r>
          </w:p>
        </w:tc>
      </w:tr>
      <w:tr w:rsidR="00267DDC" w:rsidRPr="002E01D3" w14:paraId="21A156A9" w14:textId="77777777" w:rsidTr="007C0C7B">
        <w:trPr>
          <w:trHeight w:val="20"/>
        </w:trPr>
        <w:tc>
          <w:tcPr>
            <w:tcW w:w="550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925F3EA" w14:textId="75F564FE" w:rsidR="00267DDC" w:rsidRPr="007C0C7B" w:rsidRDefault="0078385C" w:rsidP="00267DDC">
            <w:r w:rsidRPr="007C0C7B">
              <w:t>Crodino</w:t>
            </w:r>
            <w:r w:rsidR="000E710D" w:rsidRPr="007C0C7B">
              <w:t xml:space="preserve"> Biondo</w:t>
            </w:r>
          </w:p>
        </w:tc>
        <w:tc>
          <w:tcPr>
            <w:tcW w:w="587" w:type="dxa"/>
            <w:tcBorders>
              <w:top w:val="single" w:sz="8" w:space="0" w:color="auto"/>
              <w:bottom w:val="single" w:sz="8" w:space="0" w:color="auto"/>
            </w:tcBorders>
          </w:tcPr>
          <w:p w14:paraId="000B3C44" w14:textId="77777777" w:rsidR="00267DDC" w:rsidRPr="007C0C7B" w:rsidRDefault="00267DDC" w:rsidP="00267DDC">
            <w:pPr>
              <w:jc w:val="right"/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</w:tcPr>
          <w:p w14:paraId="4A13B187" w14:textId="5AA2C873" w:rsidR="00267DDC" w:rsidRPr="007C0C7B" w:rsidRDefault="000E710D" w:rsidP="00267DDC">
            <w:pPr>
              <w:jc w:val="right"/>
            </w:pPr>
            <w:r w:rsidRPr="007C0C7B">
              <w:t>17.5</w:t>
            </w:r>
            <w:r w:rsidR="00267DDC" w:rsidRPr="007C0C7B">
              <w:t>cl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08E640E" w14:textId="543E5A3B" w:rsidR="00267DDC" w:rsidRPr="007C0C7B" w:rsidRDefault="00A50782" w:rsidP="00267DDC">
            <w:pPr>
              <w:jc w:val="right"/>
              <w:rPr>
                <w:b/>
                <w:bCs/>
              </w:rPr>
            </w:pPr>
            <w:r w:rsidRPr="007C0C7B">
              <w:rPr>
                <w:b/>
                <w:bCs/>
              </w:rPr>
              <w:t>6</w:t>
            </w:r>
            <w:r w:rsidR="00267DDC" w:rsidRPr="007C0C7B">
              <w:rPr>
                <w:b/>
                <w:bCs/>
              </w:rPr>
              <w:t>.</w:t>
            </w:r>
            <w:r w:rsidRPr="007C0C7B">
              <w:rPr>
                <w:b/>
                <w:bCs/>
              </w:rPr>
              <w:t>2</w:t>
            </w:r>
            <w:r w:rsidR="00267DDC" w:rsidRPr="007C0C7B">
              <w:rPr>
                <w:b/>
                <w:bCs/>
              </w:rPr>
              <w:t>0</w:t>
            </w:r>
          </w:p>
        </w:tc>
      </w:tr>
      <w:tr w:rsidR="00267DDC" w:rsidRPr="002E01D3" w14:paraId="3C5A6423" w14:textId="77777777" w:rsidTr="007C0C7B">
        <w:trPr>
          <w:trHeight w:val="20"/>
        </w:trPr>
        <w:tc>
          <w:tcPr>
            <w:tcW w:w="550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58668B0" w14:textId="77777777" w:rsidR="00267DDC" w:rsidRPr="002E01D3" w:rsidRDefault="00267DDC" w:rsidP="00267DDC">
            <w:r w:rsidRPr="002E01D3">
              <w:t>Tomatensaft</w:t>
            </w:r>
          </w:p>
        </w:tc>
        <w:tc>
          <w:tcPr>
            <w:tcW w:w="587" w:type="dxa"/>
            <w:tcBorders>
              <w:top w:val="single" w:sz="8" w:space="0" w:color="auto"/>
              <w:bottom w:val="single" w:sz="8" w:space="0" w:color="auto"/>
            </w:tcBorders>
          </w:tcPr>
          <w:p w14:paraId="506AF2DD" w14:textId="77777777" w:rsidR="00267DDC" w:rsidRPr="002E01D3" w:rsidRDefault="00267DDC" w:rsidP="00267DDC">
            <w:pPr>
              <w:jc w:val="right"/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</w:tcPr>
          <w:p w14:paraId="31F3FAB4" w14:textId="77777777" w:rsidR="00267DDC" w:rsidRPr="002E01D3" w:rsidRDefault="00267DDC" w:rsidP="00267DDC">
            <w:pPr>
              <w:jc w:val="right"/>
            </w:pPr>
            <w:r w:rsidRPr="002E01D3">
              <w:t>20cl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7E58CE0" w14:textId="77777777" w:rsidR="00267DDC" w:rsidRPr="002E01D3" w:rsidRDefault="00267DDC" w:rsidP="00267DDC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5.90</w:t>
            </w:r>
          </w:p>
        </w:tc>
      </w:tr>
      <w:tr w:rsidR="00267DDC" w:rsidRPr="002E01D3" w14:paraId="1870002E" w14:textId="77777777" w:rsidTr="007C0C7B">
        <w:trPr>
          <w:trHeight w:val="20"/>
        </w:trPr>
        <w:tc>
          <w:tcPr>
            <w:tcW w:w="550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2C068CE" w14:textId="77777777" w:rsidR="00267DDC" w:rsidRPr="002E01D3" w:rsidRDefault="00267DDC" w:rsidP="00267DDC">
            <w:r w:rsidRPr="002E01D3">
              <w:t>Ginger Beer, Fever Tree</w:t>
            </w:r>
          </w:p>
        </w:tc>
        <w:tc>
          <w:tcPr>
            <w:tcW w:w="587" w:type="dxa"/>
            <w:tcBorders>
              <w:top w:val="single" w:sz="8" w:space="0" w:color="auto"/>
              <w:bottom w:val="single" w:sz="8" w:space="0" w:color="auto"/>
            </w:tcBorders>
          </w:tcPr>
          <w:p w14:paraId="5A819BB9" w14:textId="77777777" w:rsidR="00267DDC" w:rsidRPr="002E01D3" w:rsidRDefault="00267DDC" w:rsidP="00267DDC">
            <w:pPr>
              <w:jc w:val="right"/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</w:tcPr>
          <w:p w14:paraId="393FEFD5" w14:textId="77777777" w:rsidR="00267DDC" w:rsidRPr="002E01D3" w:rsidRDefault="00267DDC" w:rsidP="00267DDC">
            <w:pPr>
              <w:jc w:val="right"/>
            </w:pPr>
            <w:r w:rsidRPr="002E01D3">
              <w:t>20cl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4E0A03C" w14:textId="77777777" w:rsidR="00267DDC" w:rsidRPr="002E01D3" w:rsidRDefault="00267DDC" w:rsidP="00267DDC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5.70</w:t>
            </w:r>
          </w:p>
        </w:tc>
      </w:tr>
      <w:tr w:rsidR="00267DDC" w:rsidRPr="002E01D3" w14:paraId="2833B63F" w14:textId="77777777" w:rsidTr="007C0C7B">
        <w:trPr>
          <w:trHeight w:val="20"/>
        </w:trPr>
        <w:tc>
          <w:tcPr>
            <w:tcW w:w="550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BC3AB25" w14:textId="4D2D5EC3" w:rsidR="00267DDC" w:rsidRPr="002E01D3" w:rsidRDefault="00267DDC" w:rsidP="00267DDC">
            <w:bookmarkStart w:id="9" w:name="_Hlk184027522"/>
            <w:r w:rsidRPr="002E01D3">
              <w:t>Tonic Water, Fever Tree</w:t>
            </w:r>
          </w:p>
        </w:tc>
        <w:tc>
          <w:tcPr>
            <w:tcW w:w="587" w:type="dxa"/>
            <w:tcBorders>
              <w:top w:val="single" w:sz="8" w:space="0" w:color="auto"/>
              <w:bottom w:val="single" w:sz="8" w:space="0" w:color="auto"/>
            </w:tcBorders>
          </w:tcPr>
          <w:p w14:paraId="3C897A64" w14:textId="77777777" w:rsidR="00267DDC" w:rsidRPr="002E01D3" w:rsidRDefault="00267DDC" w:rsidP="00267DDC">
            <w:pPr>
              <w:jc w:val="right"/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</w:tcPr>
          <w:p w14:paraId="012920E7" w14:textId="77777777" w:rsidR="00267DDC" w:rsidRPr="002E01D3" w:rsidRDefault="00267DDC" w:rsidP="00267DDC">
            <w:pPr>
              <w:jc w:val="right"/>
            </w:pPr>
            <w:r w:rsidRPr="002E01D3">
              <w:t>20cl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1DFF7D7" w14:textId="77777777" w:rsidR="00267DDC" w:rsidRPr="002E01D3" w:rsidRDefault="00267DDC" w:rsidP="00267DDC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5.70</w:t>
            </w:r>
          </w:p>
        </w:tc>
      </w:tr>
      <w:tr w:rsidR="00E47D29" w:rsidRPr="002E01D3" w14:paraId="3AC00715" w14:textId="77777777" w:rsidTr="007C0C7B">
        <w:trPr>
          <w:trHeight w:val="20"/>
        </w:trPr>
        <w:tc>
          <w:tcPr>
            <w:tcW w:w="5504" w:type="dxa"/>
            <w:tcBorders>
              <w:top w:val="single" w:sz="8" w:space="0" w:color="auto"/>
            </w:tcBorders>
            <w:vAlign w:val="bottom"/>
          </w:tcPr>
          <w:p w14:paraId="4FF0E50E" w14:textId="77777777" w:rsidR="00E47D29" w:rsidRPr="002E01D3" w:rsidRDefault="00E47D29" w:rsidP="00267DDC"/>
        </w:tc>
        <w:tc>
          <w:tcPr>
            <w:tcW w:w="587" w:type="dxa"/>
            <w:tcBorders>
              <w:top w:val="single" w:sz="8" w:space="0" w:color="auto"/>
            </w:tcBorders>
          </w:tcPr>
          <w:p w14:paraId="6790359B" w14:textId="24C4677F" w:rsidR="00E47D29" w:rsidRPr="002E01D3" w:rsidRDefault="00E47D29" w:rsidP="00267DDC">
            <w:pPr>
              <w:jc w:val="right"/>
            </w:pPr>
          </w:p>
        </w:tc>
        <w:tc>
          <w:tcPr>
            <w:tcW w:w="854" w:type="dxa"/>
            <w:tcBorders>
              <w:top w:val="single" w:sz="8" w:space="0" w:color="auto"/>
            </w:tcBorders>
          </w:tcPr>
          <w:p w14:paraId="22656E40" w14:textId="0C976F1F" w:rsidR="00E47D29" w:rsidRPr="002E01D3" w:rsidRDefault="00E47D29" w:rsidP="00267DDC">
            <w:pPr>
              <w:jc w:val="right"/>
            </w:pPr>
          </w:p>
        </w:tc>
        <w:tc>
          <w:tcPr>
            <w:tcW w:w="854" w:type="dxa"/>
            <w:tcBorders>
              <w:top w:val="single" w:sz="8" w:space="0" w:color="auto"/>
            </w:tcBorders>
            <w:vAlign w:val="bottom"/>
          </w:tcPr>
          <w:p w14:paraId="28435927" w14:textId="357EC4C5" w:rsidR="00E47D29" w:rsidRPr="00AB77FE" w:rsidRDefault="00E47D29" w:rsidP="00267DDC">
            <w:pPr>
              <w:jc w:val="right"/>
              <w:rPr>
                <w:bCs/>
              </w:rPr>
            </w:pPr>
          </w:p>
        </w:tc>
      </w:tr>
      <w:tr w:rsidR="00AB519C" w:rsidRPr="007C0FBC" w14:paraId="76ED8608" w14:textId="77777777" w:rsidTr="007C0C7B">
        <w:trPr>
          <w:trHeight w:val="20"/>
        </w:trPr>
        <w:tc>
          <w:tcPr>
            <w:tcW w:w="5504" w:type="dxa"/>
            <w:tcBorders>
              <w:bottom w:val="single" w:sz="8" w:space="0" w:color="auto"/>
            </w:tcBorders>
            <w:vAlign w:val="bottom"/>
          </w:tcPr>
          <w:p w14:paraId="2C0A16BA" w14:textId="77777777" w:rsidR="00AB519C" w:rsidRPr="002E01D3" w:rsidRDefault="00AB519C" w:rsidP="00267DDC"/>
        </w:tc>
        <w:tc>
          <w:tcPr>
            <w:tcW w:w="587" w:type="dxa"/>
            <w:tcBorders>
              <w:bottom w:val="single" w:sz="8" w:space="0" w:color="auto"/>
            </w:tcBorders>
          </w:tcPr>
          <w:p w14:paraId="1A16A4AE" w14:textId="2B1AB78B" w:rsidR="00AB519C" w:rsidRPr="002E01D3" w:rsidRDefault="003C64CE" w:rsidP="00267DDC">
            <w:pPr>
              <w:jc w:val="right"/>
            </w:pPr>
            <w:r>
              <w:t>3dl</w:t>
            </w:r>
          </w:p>
        </w:tc>
        <w:tc>
          <w:tcPr>
            <w:tcW w:w="854" w:type="dxa"/>
            <w:tcBorders>
              <w:bottom w:val="single" w:sz="8" w:space="0" w:color="auto"/>
            </w:tcBorders>
          </w:tcPr>
          <w:p w14:paraId="71B86925" w14:textId="1C3D6E0E" w:rsidR="00AB519C" w:rsidRPr="002E01D3" w:rsidRDefault="003C64CE" w:rsidP="00267DDC">
            <w:pPr>
              <w:jc w:val="right"/>
            </w:pPr>
            <w:r>
              <w:t>5dl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bottom"/>
          </w:tcPr>
          <w:p w14:paraId="4AA6AAA6" w14:textId="3CF98D53" w:rsidR="00AB519C" w:rsidRPr="007C0FBC" w:rsidRDefault="00AB77FE" w:rsidP="00267DDC">
            <w:pPr>
              <w:jc w:val="right"/>
              <w:rPr>
                <w:bCs/>
              </w:rPr>
            </w:pPr>
            <w:r w:rsidRPr="007C0FBC">
              <w:rPr>
                <w:bCs/>
              </w:rPr>
              <w:t>1lt</w:t>
            </w:r>
          </w:p>
        </w:tc>
      </w:tr>
      <w:tr w:rsidR="00AB77FE" w:rsidRPr="002E01D3" w14:paraId="52FD46A4" w14:textId="77777777" w:rsidTr="007C0C7B">
        <w:trPr>
          <w:trHeight w:val="20"/>
        </w:trPr>
        <w:tc>
          <w:tcPr>
            <w:tcW w:w="550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FD5C1C" w14:textId="5D8E59FF" w:rsidR="00AB77FE" w:rsidRPr="002E01D3" w:rsidRDefault="00AB77FE" w:rsidP="00267DDC">
            <w:r>
              <w:t xml:space="preserve">Berner Wasser </w:t>
            </w:r>
            <w:r w:rsidR="001C765A">
              <w:t>ohne</w:t>
            </w:r>
            <w:r>
              <w:t xml:space="preserve"> Kohlensäure</w:t>
            </w:r>
          </w:p>
        </w:tc>
        <w:tc>
          <w:tcPr>
            <w:tcW w:w="587" w:type="dxa"/>
            <w:tcBorders>
              <w:top w:val="single" w:sz="8" w:space="0" w:color="auto"/>
              <w:bottom w:val="single" w:sz="8" w:space="0" w:color="auto"/>
            </w:tcBorders>
          </w:tcPr>
          <w:p w14:paraId="01C361D6" w14:textId="2A6EC7B3" w:rsidR="00AB77FE" w:rsidRPr="009D5BD4" w:rsidRDefault="00A33F8F" w:rsidP="00267DDC">
            <w:pPr>
              <w:jc w:val="right"/>
              <w:rPr>
                <w:b/>
              </w:rPr>
            </w:pPr>
            <w:r w:rsidRPr="009D5BD4">
              <w:rPr>
                <w:b/>
              </w:rPr>
              <w:t>3.00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</w:tcPr>
          <w:p w14:paraId="3F8D030B" w14:textId="42ACF504" w:rsidR="00AB77FE" w:rsidRPr="009D5BD4" w:rsidRDefault="00A33F8F" w:rsidP="00267DDC">
            <w:pPr>
              <w:jc w:val="right"/>
              <w:rPr>
                <w:b/>
              </w:rPr>
            </w:pPr>
            <w:r w:rsidRPr="009D5BD4">
              <w:rPr>
                <w:b/>
              </w:rPr>
              <w:t>5.00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1FBA8E99" w14:textId="14D32023" w:rsidR="00AB77FE" w:rsidRPr="009D5BD4" w:rsidRDefault="00A33F8F" w:rsidP="00267DDC">
            <w:pPr>
              <w:jc w:val="right"/>
              <w:rPr>
                <w:b/>
                <w:bCs/>
              </w:rPr>
            </w:pPr>
            <w:r w:rsidRPr="009D5BD4">
              <w:rPr>
                <w:b/>
                <w:bCs/>
              </w:rPr>
              <w:t>8.50</w:t>
            </w:r>
          </w:p>
        </w:tc>
      </w:tr>
      <w:tr w:rsidR="00AB77FE" w:rsidRPr="002E01D3" w14:paraId="78B18A89" w14:textId="77777777" w:rsidTr="007C0C7B">
        <w:trPr>
          <w:trHeight w:val="20"/>
        </w:trPr>
        <w:tc>
          <w:tcPr>
            <w:tcW w:w="550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881B3F" w14:textId="48D884AE" w:rsidR="00AB77FE" w:rsidRPr="002E01D3" w:rsidRDefault="001C765A" w:rsidP="00267DDC">
            <w:r>
              <w:t>Berner Wasser mit Kohlensäure</w:t>
            </w:r>
          </w:p>
        </w:tc>
        <w:tc>
          <w:tcPr>
            <w:tcW w:w="587" w:type="dxa"/>
            <w:tcBorders>
              <w:top w:val="single" w:sz="8" w:space="0" w:color="auto"/>
              <w:bottom w:val="single" w:sz="8" w:space="0" w:color="auto"/>
            </w:tcBorders>
          </w:tcPr>
          <w:p w14:paraId="4C8A0173" w14:textId="2C33CC41" w:rsidR="00AB77FE" w:rsidRPr="009D5BD4" w:rsidRDefault="00A33F8F" w:rsidP="00267DDC">
            <w:pPr>
              <w:jc w:val="right"/>
              <w:rPr>
                <w:b/>
              </w:rPr>
            </w:pPr>
            <w:r w:rsidRPr="009D5BD4">
              <w:rPr>
                <w:b/>
              </w:rPr>
              <w:t>4.30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</w:tcPr>
          <w:p w14:paraId="65667024" w14:textId="0954DB3F" w:rsidR="00AB77FE" w:rsidRPr="009D5BD4" w:rsidRDefault="00A33F8F" w:rsidP="00267DDC">
            <w:pPr>
              <w:jc w:val="right"/>
              <w:rPr>
                <w:b/>
              </w:rPr>
            </w:pPr>
            <w:r w:rsidRPr="009D5BD4">
              <w:rPr>
                <w:b/>
              </w:rPr>
              <w:t>6.00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5E90D57" w14:textId="4E3CC428" w:rsidR="00AB77FE" w:rsidRPr="009D5BD4" w:rsidRDefault="00A33F8F" w:rsidP="00267DDC">
            <w:pPr>
              <w:jc w:val="right"/>
              <w:rPr>
                <w:b/>
                <w:bCs/>
              </w:rPr>
            </w:pPr>
            <w:r w:rsidRPr="009D5BD4">
              <w:rPr>
                <w:b/>
                <w:bCs/>
              </w:rPr>
              <w:t>10.00</w:t>
            </w:r>
          </w:p>
        </w:tc>
      </w:tr>
      <w:tr w:rsidR="00AB77FE" w:rsidRPr="002E01D3" w14:paraId="7850DECB" w14:textId="77777777" w:rsidTr="007C0C7B">
        <w:trPr>
          <w:trHeight w:val="20"/>
        </w:trPr>
        <w:tc>
          <w:tcPr>
            <w:tcW w:w="550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F1B292" w14:textId="35EED545" w:rsidR="00AB77FE" w:rsidRPr="002E01D3" w:rsidRDefault="001C765A" w:rsidP="00267DDC">
            <w:r>
              <w:t>Holunder</w:t>
            </w:r>
            <w:r w:rsidR="005375B0">
              <w:t>blütensirup</w:t>
            </w:r>
          </w:p>
        </w:tc>
        <w:tc>
          <w:tcPr>
            <w:tcW w:w="587" w:type="dxa"/>
            <w:tcBorders>
              <w:top w:val="single" w:sz="8" w:space="0" w:color="auto"/>
              <w:bottom w:val="single" w:sz="8" w:space="0" w:color="auto"/>
            </w:tcBorders>
          </w:tcPr>
          <w:p w14:paraId="1F5C5A17" w14:textId="5E3AC417" w:rsidR="00AB77FE" w:rsidRPr="009D5BD4" w:rsidRDefault="00A33F8F" w:rsidP="00267DDC">
            <w:pPr>
              <w:jc w:val="right"/>
              <w:rPr>
                <w:b/>
              </w:rPr>
            </w:pPr>
            <w:r w:rsidRPr="009D5BD4">
              <w:rPr>
                <w:b/>
              </w:rPr>
              <w:t>4.80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</w:tcPr>
          <w:p w14:paraId="34F8F009" w14:textId="3A709A7A" w:rsidR="00AB77FE" w:rsidRPr="009D5BD4" w:rsidRDefault="00A33F8F" w:rsidP="00267DDC">
            <w:pPr>
              <w:jc w:val="right"/>
              <w:rPr>
                <w:b/>
              </w:rPr>
            </w:pPr>
            <w:r w:rsidRPr="009D5BD4">
              <w:rPr>
                <w:b/>
              </w:rPr>
              <w:t>6.80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D1D4E47" w14:textId="77777777" w:rsidR="00AB77FE" w:rsidRPr="009D5BD4" w:rsidRDefault="00AB77FE" w:rsidP="00267DDC">
            <w:pPr>
              <w:jc w:val="right"/>
              <w:rPr>
                <w:b/>
                <w:bCs/>
              </w:rPr>
            </w:pPr>
          </w:p>
        </w:tc>
      </w:tr>
      <w:tr w:rsidR="00AB77FE" w:rsidRPr="002E01D3" w14:paraId="6F68ECC0" w14:textId="77777777" w:rsidTr="007C0C7B">
        <w:trPr>
          <w:trHeight w:val="20"/>
        </w:trPr>
        <w:tc>
          <w:tcPr>
            <w:tcW w:w="550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A0F7CEC" w14:textId="7773C37B" w:rsidR="00AB77FE" w:rsidRPr="002E01D3" w:rsidRDefault="005375B0" w:rsidP="00267DDC">
            <w:r>
              <w:t>Ramseier Süssmost naturtrüb</w:t>
            </w:r>
          </w:p>
        </w:tc>
        <w:tc>
          <w:tcPr>
            <w:tcW w:w="587" w:type="dxa"/>
            <w:tcBorders>
              <w:top w:val="single" w:sz="8" w:space="0" w:color="auto"/>
              <w:bottom w:val="single" w:sz="8" w:space="0" w:color="auto"/>
            </w:tcBorders>
          </w:tcPr>
          <w:p w14:paraId="1F38405B" w14:textId="40FAF3DC" w:rsidR="00AB77FE" w:rsidRPr="009D5BD4" w:rsidRDefault="00A33F8F" w:rsidP="00267DDC">
            <w:pPr>
              <w:jc w:val="right"/>
              <w:rPr>
                <w:b/>
              </w:rPr>
            </w:pPr>
            <w:r w:rsidRPr="009D5BD4">
              <w:rPr>
                <w:b/>
              </w:rPr>
              <w:t>5.20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</w:tcPr>
          <w:p w14:paraId="4C0995A3" w14:textId="08827690" w:rsidR="00AB77FE" w:rsidRPr="009D5BD4" w:rsidRDefault="00A33F8F" w:rsidP="00267DDC">
            <w:pPr>
              <w:jc w:val="right"/>
              <w:rPr>
                <w:b/>
              </w:rPr>
            </w:pPr>
            <w:r w:rsidRPr="009D5BD4">
              <w:rPr>
                <w:b/>
              </w:rPr>
              <w:t>7.20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6BE58FF" w14:textId="77777777" w:rsidR="00AB77FE" w:rsidRPr="009D5BD4" w:rsidRDefault="00AB77FE" w:rsidP="00267DDC">
            <w:pPr>
              <w:jc w:val="right"/>
              <w:rPr>
                <w:b/>
                <w:bCs/>
              </w:rPr>
            </w:pPr>
          </w:p>
        </w:tc>
      </w:tr>
      <w:tr w:rsidR="009D5BD4" w:rsidRPr="002E01D3" w14:paraId="0009DF72" w14:textId="77777777" w:rsidTr="007C0C7B">
        <w:trPr>
          <w:trHeight w:val="20"/>
        </w:trPr>
        <w:tc>
          <w:tcPr>
            <w:tcW w:w="550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D0129D4" w14:textId="26EF3A31" w:rsidR="009D5BD4" w:rsidRDefault="009D5BD4" w:rsidP="00267DDC">
            <w:r>
              <w:t>Apfelschorle</w:t>
            </w:r>
          </w:p>
        </w:tc>
        <w:tc>
          <w:tcPr>
            <w:tcW w:w="587" w:type="dxa"/>
            <w:tcBorders>
              <w:top w:val="single" w:sz="8" w:space="0" w:color="auto"/>
              <w:bottom w:val="single" w:sz="8" w:space="0" w:color="auto"/>
            </w:tcBorders>
          </w:tcPr>
          <w:p w14:paraId="30AEA0EE" w14:textId="41FE1B0E" w:rsidR="009D5BD4" w:rsidRPr="009D5BD4" w:rsidRDefault="009D5BD4" w:rsidP="00267DDC">
            <w:pPr>
              <w:jc w:val="right"/>
              <w:rPr>
                <w:b/>
              </w:rPr>
            </w:pPr>
            <w:r w:rsidRPr="009D5BD4">
              <w:rPr>
                <w:b/>
              </w:rPr>
              <w:t>5.20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</w:tcPr>
          <w:p w14:paraId="36608821" w14:textId="1BC7B083" w:rsidR="009D5BD4" w:rsidRPr="009D5BD4" w:rsidRDefault="009D5BD4" w:rsidP="00267DDC">
            <w:pPr>
              <w:jc w:val="right"/>
              <w:rPr>
                <w:b/>
              </w:rPr>
            </w:pPr>
            <w:r w:rsidRPr="009D5BD4">
              <w:rPr>
                <w:b/>
              </w:rPr>
              <w:t>7.20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0532046" w14:textId="77777777" w:rsidR="009D5BD4" w:rsidRPr="009D5BD4" w:rsidRDefault="009D5BD4" w:rsidP="00267DDC">
            <w:pPr>
              <w:jc w:val="right"/>
              <w:rPr>
                <w:b/>
                <w:bCs/>
              </w:rPr>
            </w:pPr>
          </w:p>
        </w:tc>
      </w:tr>
      <w:tr w:rsidR="005375B0" w:rsidRPr="002E01D3" w14:paraId="0E61E1EC" w14:textId="77777777" w:rsidTr="007C0C7B">
        <w:trPr>
          <w:trHeight w:val="20"/>
        </w:trPr>
        <w:tc>
          <w:tcPr>
            <w:tcW w:w="550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323E524" w14:textId="0D98D30C" w:rsidR="005375B0" w:rsidRDefault="00A33F8F" w:rsidP="00267DDC">
            <w:r>
              <w:t>Orangensaft</w:t>
            </w:r>
          </w:p>
        </w:tc>
        <w:tc>
          <w:tcPr>
            <w:tcW w:w="587" w:type="dxa"/>
            <w:tcBorders>
              <w:top w:val="single" w:sz="8" w:space="0" w:color="auto"/>
              <w:bottom w:val="single" w:sz="8" w:space="0" w:color="auto"/>
            </w:tcBorders>
          </w:tcPr>
          <w:p w14:paraId="631A5DB5" w14:textId="178C999E" w:rsidR="005375B0" w:rsidRPr="009D5BD4" w:rsidRDefault="00A33F8F" w:rsidP="00267DDC">
            <w:pPr>
              <w:jc w:val="right"/>
              <w:rPr>
                <w:b/>
              </w:rPr>
            </w:pPr>
            <w:r w:rsidRPr="009D5BD4">
              <w:rPr>
                <w:b/>
              </w:rPr>
              <w:t>5.20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</w:tcPr>
          <w:p w14:paraId="0589DB79" w14:textId="4F55145E" w:rsidR="005375B0" w:rsidRPr="009D5BD4" w:rsidRDefault="00A33F8F" w:rsidP="00267DDC">
            <w:pPr>
              <w:jc w:val="right"/>
              <w:rPr>
                <w:b/>
              </w:rPr>
            </w:pPr>
            <w:r w:rsidRPr="009D5BD4">
              <w:rPr>
                <w:b/>
              </w:rPr>
              <w:t>7.20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4B567F5" w14:textId="77777777" w:rsidR="005375B0" w:rsidRPr="009D5BD4" w:rsidRDefault="005375B0" w:rsidP="00267DDC">
            <w:pPr>
              <w:jc w:val="right"/>
              <w:rPr>
                <w:b/>
                <w:bCs/>
              </w:rPr>
            </w:pPr>
          </w:p>
        </w:tc>
      </w:tr>
      <w:tr w:rsidR="005375B0" w:rsidRPr="002E01D3" w14:paraId="277B5F0A" w14:textId="77777777" w:rsidTr="007C0C7B">
        <w:trPr>
          <w:trHeight w:val="20"/>
        </w:trPr>
        <w:tc>
          <w:tcPr>
            <w:tcW w:w="550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33203A" w14:textId="583FF067" w:rsidR="005375B0" w:rsidRDefault="00D146EA" w:rsidP="00267DDC">
            <w:r>
              <w:t xml:space="preserve">Marias Eistee </w:t>
            </w:r>
            <w:r w:rsidR="00A33F8F" w:rsidRPr="00396D09">
              <w:rPr>
                <w:rStyle w:val="8Pt"/>
              </w:rPr>
              <w:t>(Saisonal</w:t>
            </w:r>
            <w:r w:rsidR="009B3F50">
              <w:rPr>
                <w:rStyle w:val="8Pt"/>
              </w:rPr>
              <w:t>)</w:t>
            </w:r>
          </w:p>
        </w:tc>
        <w:tc>
          <w:tcPr>
            <w:tcW w:w="587" w:type="dxa"/>
            <w:tcBorders>
              <w:top w:val="single" w:sz="8" w:space="0" w:color="auto"/>
              <w:bottom w:val="single" w:sz="8" w:space="0" w:color="auto"/>
            </w:tcBorders>
          </w:tcPr>
          <w:p w14:paraId="106832A1" w14:textId="40B684F2" w:rsidR="005375B0" w:rsidRPr="009D5BD4" w:rsidRDefault="009D5BD4" w:rsidP="00267DDC">
            <w:pPr>
              <w:jc w:val="right"/>
              <w:rPr>
                <w:b/>
              </w:rPr>
            </w:pPr>
            <w:r w:rsidRPr="009D5BD4">
              <w:rPr>
                <w:b/>
              </w:rPr>
              <w:t>5.60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</w:tcPr>
          <w:p w14:paraId="086B1100" w14:textId="4D84578A" w:rsidR="005375B0" w:rsidRPr="009D5BD4" w:rsidRDefault="009D5BD4" w:rsidP="00267DDC">
            <w:pPr>
              <w:jc w:val="right"/>
              <w:rPr>
                <w:b/>
              </w:rPr>
            </w:pPr>
            <w:r w:rsidRPr="009D5BD4">
              <w:rPr>
                <w:b/>
              </w:rPr>
              <w:t>7.60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E77DD8F" w14:textId="77777777" w:rsidR="005375B0" w:rsidRPr="009D5BD4" w:rsidRDefault="005375B0" w:rsidP="00267DDC">
            <w:pPr>
              <w:jc w:val="right"/>
              <w:rPr>
                <w:b/>
                <w:bCs/>
              </w:rPr>
            </w:pPr>
          </w:p>
        </w:tc>
      </w:tr>
      <w:tr w:rsidR="005375B0" w:rsidRPr="002E01D3" w14:paraId="14C1A6D9" w14:textId="77777777" w:rsidTr="007C0C7B">
        <w:trPr>
          <w:trHeight w:val="20"/>
        </w:trPr>
        <w:tc>
          <w:tcPr>
            <w:tcW w:w="550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F7B82DC" w14:textId="59053212" w:rsidR="005375B0" w:rsidRDefault="009D5BD4" w:rsidP="00267DDC">
            <w:r>
              <w:t>Kinder Sirup</w:t>
            </w:r>
          </w:p>
        </w:tc>
        <w:tc>
          <w:tcPr>
            <w:tcW w:w="587" w:type="dxa"/>
            <w:tcBorders>
              <w:top w:val="single" w:sz="8" w:space="0" w:color="auto"/>
              <w:bottom w:val="single" w:sz="8" w:space="0" w:color="auto"/>
            </w:tcBorders>
          </w:tcPr>
          <w:p w14:paraId="705828D5" w14:textId="526FBB41" w:rsidR="005375B0" w:rsidRPr="009D5BD4" w:rsidRDefault="009D5BD4" w:rsidP="00267DDC">
            <w:pPr>
              <w:jc w:val="right"/>
              <w:rPr>
                <w:b/>
              </w:rPr>
            </w:pPr>
            <w:r w:rsidRPr="009D5BD4">
              <w:rPr>
                <w:b/>
              </w:rPr>
              <w:t>2.00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</w:tcPr>
          <w:p w14:paraId="0123576A" w14:textId="77777777" w:rsidR="005375B0" w:rsidRPr="009D5BD4" w:rsidRDefault="005375B0" w:rsidP="00267DDC">
            <w:pPr>
              <w:jc w:val="right"/>
              <w:rPr>
                <w:b/>
              </w:rPr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3DD1D81" w14:textId="77777777" w:rsidR="005375B0" w:rsidRPr="009D5BD4" w:rsidRDefault="005375B0" w:rsidP="00267DDC">
            <w:pPr>
              <w:jc w:val="right"/>
              <w:rPr>
                <w:b/>
                <w:bCs/>
              </w:rPr>
            </w:pPr>
          </w:p>
        </w:tc>
      </w:tr>
      <w:tr w:rsidR="00DC6E9F" w:rsidRPr="002E01D3" w14:paraId="6BD3D976" w14:textId="77777777" w:rsidTr="007C0C7B">
        <w:trPr>
          <w:trHeight w:val="20"/>
        </w:trPr>
        <w:tc>
          <w:tcPr>
            <w:tcW w:w="550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48F6513" w14:textId="1DC40FF3" w:rsidR="00DC6E9F" w:rsidRDefault="00DC6E9F" w:rsidP="00267DDC">
            <w:r>
              <w:t>Citro</w:t>
            </w:r>
          </w:p>
        </w:tc>
        <w:tc>
          <w:tcPr>
            <w:tcW w:w="587" w:type="dxa"/>
            <w:tcBorders>
              <w:top w:val="single" w:sz="8" w:space="0" w:color="auto"/>
              <w:bottom w:val="single" w:sz="8" w:space="0" w:color="auto"/>
            </w:tcBorders>
          </w:tcPr>
          <w:p w14:paraId="1C2567DD" w14:textId="33F491C7" w:rsidR="00DC6E9F" w:rsidRPr="009D5BD4" w:rsidRDefault="00DC6E9F" w:rsidP="00267DDC">
            <w:pPr>
              <w:jc w:val="right"/>
              <w:rPr>
                <w:b/>
              </w:rPr>
            </w:pPr>
            <w:r>
              <w:rPr>
                <w:b/>
              </w:rPr>
              <w:t>5.20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</w:tcPr>
          <w:p w14:paraId="620E5A95" w14:textId="48B815C4" w:rsidR="00DC6E9F" w:rsidRPr="009D5BD4" w:rsidRDefault="00DC6E9F" w:rsidP="00267DDC">
            <w:pPr>
              <w:jc w:val="right"/>
              <w:rPr>
                <w:b/>
              </w:rPr>
            </w:pPr>
            <w:r>
              <w:rPr>
                <w:b/>
              </w:rPr>
              <w:t>7.20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BB5E30A" w14:textId="77777777" w:rsidR="00DC6E9F" w:rsidRPr="009D5BD4" w:rsidRDefault="00DC6E9F" w:rsidP="00267DDC">
            <w:pPr>
              <w:jc w:val="right"/>
              <w:rPr>
                <w:b/>
                <w:bCs/>
              </w:rPr>
            </w:pPr>
          </w:p>
        </w:tc>
      </w:tr>
      <w:bookmarkEnd w:id="9"/>
    </w:tbl>
    <w:p w14:paraId="62E34445" w14:textId="77777777" w:rsidR="00D25B2C" w:rsidRPr="002E01D3" w:rsidRDefault="00D25B2C" w:rsidP="00D25B2C"/>
    <w:p w14:paraId="43BF0829" w14:textId="080056C4" w:rsidR="00126E60" w:rsidRPr="002E01D3" w:rsidRDefault="00126E60">
      <w:r w:rsidRPr="002E01D3">
        <w:br w:type="page"/>
      </w:r>
    </w:p>
    <w:p w14:paraId="427FB67A" w14:textId="7FA6259E" w:rsidR="00376A59" w:rsidRPr="002E01D3" w:rsidRDefault="000209BF" w:rsidP="006C3095">
      <w:pPr>
        <w:pStyle w:val="Titel"/>
        <w:spacing w:after="1080"/>
        <w:rPr>
          <w:rFonts w:hint="eastAsia"/>
        </w:rPr>
      </w:pPr>
      <w:r w:rsidRPr="002E01D3">
        <w:rPr>
          <w:noProof/>
        </w:rPr>
        <w:lastRenderedPageBreak/>
        <w:drawing>
          <wp:anchor distT="0" distB="0" distL="114300" distR="114300" simplePos="0" relativeHeight="251658245" behindDoc="0" locked="1" layoutInCell="1" allowOverlap="1" wp14:anchorId="4B398051" wp14:editId="18591816">
            <wp:simplePos x="0" y="0"/>
            <wp:positionH relativeFrom="page">
              <wp:posOffset>513715</wp:posOffset>
            </wp:positionH>
            <wp:positionV relativeFrom="page">
              <wp:posOffset>10283190</wp:posOffset>
            </wp:positionV>
            <wp:extent cx="372110" cy="243205"/>
            <wp:effectExtent l="0" t="0" r="8890" b="4445"/>
            <wp:wrapNone/>
            <wp:docPr id="304353110" name="Grafik 304353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916948" name="Grafik 166091694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A59" w:rsidRPr="002E01D3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1" layoutInCell="1" allowOverlap="1" wp14:anchorId="2F1EABB1" wp14:editId="46AD728D">
                <wp:simplePos x="0" y="0"/>
                <wp:positionH relativeFrom="column">
                  <wp:align>center</wp:align>
                </wp:positionH>
                <wp:positionV relativeFrom="page">
                  <wp:posOffset>10165080</wp:posOffset>
                </wp:positionV>
                <wp:extent cx="3409200" cy="129600"/>
                <wp:effectExtent l="0" t="0" r="1270" b="5715"/>
                <wp:wrapSquare wrapText="bothSides"/>
                <wp:docPr id="1338053949" name="Textfeld 1338053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200" cy="1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64BC3" w14:textId="190A15C6" w:rsidR="00376A59" w:rsidRPr="002E01D3" w:rsidRDefault="00376A59" w:rsidP="00376A59">
                            <w:pPr>
                              <w:pStyle w:val="Infotextkursiv"/>
                            </w:pPr>
                            <w:r w:rsidRPr="002E01D3">
                              <w:t xml:space="preserve">Unsere Preise sind alle in Schweizer Franken und inkl. </w:t>
                            </w:r>
                            <w:r w:rsidR="00BB01A9" w:rsidRPr="002E01D3">
                              <w:t>8.1</w:t>
                            </w:r>
                            <w:r w:rsidRPr="002E01D3">
                              <w:t>% MwSt.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EABB1" id="Textfeld 1338053949" o:spid="_x0000_s1037" type="#_x0000_t202" style="position:absolute;left:0;text-align:left;margin-left:0;margin-top:800.4pt;width:268.45pt;height:10.2pt;z-index:2516582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" filled="f" stroked="f" strokeweight=".5pt">
                <v:textbox style="mso-fit-shape-to-text:t" inset="0,0,0,0">
                  <w:txbxContent>
                    <w:p w14:paraId="4FC64BC3" w14:textId="190A15C6" w:rsidR="00376A59" w:rsidRPr="002E01D3" w:rsidRDefault="00376A59" w:rsidP="00376A59">
                      <w:pPr>
                        <w:pStyle w:val="Infotextkursiv"/>
                      </w:pPr>
                      <w:r w:rsidRPr="002E01D3">
                        <w:t xml:space="preserve">Unsere Preise sind alle in Schweizer Franken und inkl. </w:t>
                      </w:r>
                      <w:r w:rsidR="00BB01A9" w:rsidRPr="002E01D3">
                        <w:t>8.1</w:t>
                      </w:r>
                      <w:r w:rsidRPr="002E01D3">
                        <w:t>% MwSt.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376A59" w:rsidRPr="002E01D3"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1" layoutInCell="1" allowOverlap="1" wp14:anchorId="07106F7B" wp14:editId="62107787">
                <wp:simplePos x="0" y="0"/>
                <wp:positionH relativeFrom="page">
                  <wp:posOffset>513715</wp:posOffset>
                </wp:positionH>
                <wp:positionV relativeFrom="page">
                  <wp:posOffset>167640</wp:posOffset>
                </wp:positionV>
                <wp:extent cx="6499225" cy="10353040"/>
                <wp:effectExtent l="0" t="0" r="15875" b="10160"/>
                <wp:wrapNone/>
                <wp:docPr id="1824058479" name="Rechteck 1824058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9225" cy="103530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04C96" id="Rechteck 1824058479" o:spid="_x0000_s1026" style="position:absolute;margin-left:40.45pt;margin-top:13.2pt;width:511.75pt;height:815.2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" filled="f" strokecolor="black [3213]" strokeweight="1pt">
                <w10:wrap anchorx="page" anchory="page"/>
                <w10:anchorlock/>
              </v:rect>
            </w:pict>
          </mc:Fallback>
        </mc:AlternateContent>
      </w:r>
      <w:r w:rsidR="00376A59" w:rsidRPr="002E01D3">
        <w:t>Warme Getränke</w:t>
      </w:r>
    </w:p>
    <w:tbl>
      <w:tblPr>
        <w:tblStyle w:val="TabelleohneRahmen"/>
        <w:tblW w:w="0" w:type="auto"/>
        <w:tblInd w:w="284" w:type="dxa"/>
        <w:tblLayout w:type="fixed"/>
        <w:tblCellMar>
          <w:top w:w="85" w:type="dxa"/>
          <w:bottom w:w="51" w:type="dxa"/>
          <w:right w:w="0" w:type="dxa"/>
        </w:tblCellMar>
        <w:tblLook w:val="04A0" w:firstRow="1" w:lastRow="0" w:firstColumn="1" w:lastColumn="0" w:noHBand="0" w:noVBand="1"/>
      </w:tblPr>
      <w:tblGrid>
        <w:gridCol w:w="5613"/>
        <w:gridCol w:w="594"/>
        <w:gridCol w:w="1306"/>
      </w:tblGrid>
      <w:tr w:rsidR="00716410" w:rsidRPr="002E01D3" w14:paraId="20F60202" w14:textId="77777777" w:rsidTr="00EC0AAC">
        <w:trPr>
          <w:trHeight w:val="723"/>
        </w:trPr>
        <w:tc>
          <w:tcPr>
            <w:tcW w:w="5613" w:type="dxa"/>
          </w:tcPr>
          <w:p w14:paraId="388850F2" w14:textId="06846215" w:rsidR="00716410" w:rsidRPr="002E01D3" w:rsidRDefault="00716410" w:rsidP="00716410">
            <w:pPr>
              <w:pStyle w:val="berschrift1"/>
              <w:spacing w:before="100" w:after="190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Tee von La Cucina</w:t>
            </w:r>
          </w:p>
        </w:tc>
        <w:tc>
          <w:tcPr>
            <w:tcW w:w="594" w:type="dxa"/>
          </w:tcPr>
          <w:p w14:paraId="60961999" w14:textId="6367B383" w:rsidR="00716410" w:rsidRPr="002E01D3" w:rsidRDefault="00716410" w:rsidP="00716410">
            <w:pPr>
              <w:spacing w:after="20"/>
              <w:jc w:val="right"/>
              <w:rPr>
                <w:rStyle w:val="8Pt"/>
              </w:rPr>
            </w:pPr>
          </w:p>
          <w:p w14:paraId="7960D992" w14:textId="33FB09F8" w:rsidR="00716410" w:rsidRPr="002E01D3" w:rsidRDefault="00716410" w:rsidP="00716410">
            <w:pPr>
              <w:spacing w:after="20"/>
              <w:jc w:val="right"/>
              <w:rPr>
                <w:rStyle w:val="8Pt"/>
              </w:rPr>
            </w:pPr>
          </w:p>
        </w:tc>
        <w:tc>
          <w:tcPr>
            <w:tcW w:w="1306" w:type="dxa"/>
          </w:tcPr>
          <w:p w14:paraId="57BDA1D3" w14:textId="1DDE7967" w:rsidR="00716410" w:rsidRPr="002E01D3" w:rsidRDefault="00716410" w:rsidP="00716410">
            <w:pPr>
              <w:jc w:val="right"/>
              <w:rPr>
                <w:rStyle w:val="8Pt"/>
              </w:rPr>
            </w:pPr>
          </w:p>
        </w:tc>
      </w:tr>
      <w:tr w:rsidR="00716410" w:rsidRPr="002E01D3" w14:paraId="2F4460FB" w14:textId="77777777" w:rsidTr="00EC0AAC">
        <w:trPr>
          <w:trHeight w:val="315"/>
        </w:trPr>
        <w:tc>
          <w:tcPr>
            <w:tcW w:w="5613" w:type="dxa"/>
            <w:tcBorders>
              <w:bottom w:val="single" w:sz="8" w:space="0" w:color="auto"/>
            </w:tcBorders>
            <w:vAlign w:val="bottom"/>
          </w:tcPr>
          <w:p w14:paraId="15B26808" w14:textId="04DE7F96" w:rsidR="00716410" w:rsidRPr="002E01D3" w:rsidRDefault="00D5710D" w:rsidP="005E6B01">
            <w:r w:rsidRPr="002E01D3">
              <w:t>English Breakfast</w:t>
            </w:r>
            <w:r w:rsidR="00716410" w:rsidRPr="002E01D3">
              <w:t xml:space="preserve"> </w:t>
            </w:r>
            <w:r w:rsidR="00716410" w:rsidRPr="002E01D3">
              <w:rPr>
                <w:rStyle w:val="8Pt"/>
              </w:rPr>
              <w:t>(</w:t>
            </w:r>
            <w:r w:rsidRPr="002E01D3">
              <w:rPr>
                <w:rStyle w:val="8Pt"/>
              </w:rPr>
              <w:t>Schwarztee</w:t>
            </w:r>
            <w:r w:rsidR="00716410" w:rsidRPr="002E01D3">
              <w:rPr>
                <w:rStyle w:val="8Pt"/>
              </w:rPr>
              <w:t>)</w:t>
            </w:r>
          </w:p>
        </w:tc>
        <w:tc>
          <w:tcPr>
            <w:tcW w:w="594" w:type="dxa"/>
            <w:tcBorders>
              <w:bottom w:val="single" w:sz="8" w:space="0" w:color="auto"/>
            </w:tcBorders>
            <w:vAlign w:val="bottom"/>
          </w:tcPr>
          <w:p w14:paraId="784DBB57" w14:textId="77777777" w:rsidR="00716410" w:rsidRPr="002E01D3" w:rsidRDefault="00716410" w:rsidP="00716410">
            <w:pPr>
              <w:jc w:val="right"/>
              <w:rPr>
                <w:b/>
                <w:bCs/>
              </w:rPr>
            </w:pPr>
          </w:p>
        </w:tc>
        <w:tc>
          <w:tcPr>
            <w:tcW w:w="1306" w:type="dxa"/>
            <w:tcBorders>
              <w:bottom w:val="single" w:sz="8" w:space="0" w:color="auto"/>
            </w:tcBorders>
            <w:vAlign w:val="bottom"/>
          </w:tcPr>
          <w:p w14:paraId="591900E6" w14:textId="048F8920" w:rsidR="00716410" w:rsidRPr="002E01D3" w:rsidRDefault="00716410" w:rsidP="006156CC">
            <w:pPr>
              <w:ind w:right="3"/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5.</w:t>
            </w:r>
            <w:r w:rsidR="00D5710D" w:rsidRPr="002E01D3">
              <w:rPr>
                <w:b/>
                <w:bCs/>
              </w:rPr>
              <w:t>5</w:t>
            </w:r>
            <w:r w:rsidRPr="002E01D3">
              <w:rPr>
                <w:b/>
                <w:bCs/>
              </w:rPr>
              <w:t>0</w:t>
            </w:r>
          </w:p>
        </w:tc>
      </w:tr>
      <w:tr w:rsidR="00784D6B" w:rsidRPr="002E01D3" w14:paraId="42F38EC1" w14:textId="77777777" w:rsidTr="00EC0AAC">
        <w:trPr>
          <w:trHeight w:val="315"/>
        </w:trPr>
        <w:tc>
          <w:tcPr>
            <w:tcW w:w="5613" w:type="dxa"/>
            <w:tcBorders>
              <w:bottom w:val="single" w:sz="8" w:space="0" w:color="auto"/>
            </w:tcBorders>
            <w:vAlign w:val="bottom"/>
          </w:tcPr>
          <w:p w14:paraId="6953F194" w14:textId="664D547E" w:rsidR="00784D6B" w:rsidRPr="002E01D3" w:rsidRDefault="00784D6B" w:rsidP="005E6B01">
            <w:r w:rsidRPr="002E01D3">
              <w:t xml:space="preserve">Kurkuma Gold </w:t>
            </w:r>
            <w:r w:rsidRPr="00B30AF6">
              <w:rPr>
                <w:sz w:val="16"/>
                <w:szCs w:val="16"/>
              </w:rPr>
              <w:t>(Ayurvitaler Tee)</w:t>
            </w:r>
          </w:p>
        </w:tc>
        <w:tc>
          <w:tcPr>
            <w:tcW w:w="594" w:type="dxa"/>
            <w:tcBorders>
              <w:bottom w:val="single" w:sz="8" w:space="0" w:color="auto"/>
            </w:tcBorders>
            <w:vAlign w:val="bottom"/>
          </w:tcPr>
          <w:p w14:paraId="5467A59D" w14:textId="77777777" w:rsidR="00784D6B" w:rsidRPr="002E01D3" w:rsidRDefault="00784D6B" w:rsidP="00716410">
            <w:pPr>
              <w:jc w:val="right"/>
              <w:rPr>
                <w:b/>
                <w:bCs/>
              </w:rPr>
            </w:pPr>
          </w:p>
        </w:tc>
        <w:tc>
          <w:tcPr>
            <w:tcW w:w="1306" w:type="dxa"/>
            <w:tcBorders>
              <w:bottom w:val="single" w:sz="8" w:space="0" w:color="auto"/>
            </w:tcBorders>
            <w:vAlign w:val="bottom"/>
          </w:tcPr>
          <w:p w14:paraId="274952A0" w14:textId="502AB7A6" w:rsidR="00784D6B" w:rsidRPr="002E01D3" w:rsidRDefault="00784D6B" w:rsidP="006156CC">
            <w:pPr>
              <w:ind w:right="3"/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5.50</w:t>
            </w:r>
          </w:p>
        </w:tc>
      </w:tr>
      <w:tr w:rsidR="00716410" w:rsidRPr="002E01D3" w14:paraId="6DAC41C6" w14:textId="77777777" w:rsidTr="00EC0AAC">
        <w:trPr>
          <w:trHeight w:val="20"/>
        </w:trPr>
        <w:tc>
          <w:tcPr>
            <w:tcW w:w="56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D494676" w14:textId="515C21E4" w:rsidR="00716410" w:rsidRPr="002E01D3" w:rsidRDefault="00716410" w:rsidP="005E6B01">
            <w:r w:rsidRPr="002E01D3">
              <w:t>Verveine</w:t>
            </w:r>
            <w:r w:rsidRPr="002E01D3">
              <w:rPr>
                <w:rFonts w:ascii="Times New Roman" w:hAnsi="Times New Roman" w:cs="Times New Roman"/>
              </w:rPr>
              <w:t> </w:t>
            </w:r>
            <w:r w:rsidRPr="002E01D3">
              <w:t>/</w:t>
            </w:r>
            <w:r w:rsidRPr="002E01D3">
              <w:rPr>
                <w:rFonts w:ascii="Times New Roman" w:hAnsi="Times New Roman" w:cs="Times New Roman"/>
              </w:rPr>
              <w:t> </w:t>
            </w:r>
            <w:r w:rsidRPr="002E01D3">
              <w:t>Pfefferminz</w:t>
            </w:r>
            <w:r w:rsidR="00C75E9D" w:rsidRPr="002E01D3">
              <w:t>e</w:t>
            </w:r>
            <w:r w:rsidRPr="002E01D3">
              <w:rPr>
                <w:rFonts w:ascii="Times New Roman" w:hAnsi="Times New Roman" w:cs="Times New Roman"/>
              </w:rPr>
              <w:t> </w:t>
            </w:r>
          </w:p>
        </w:tc>
        <w:tc>
          <w:tcPr>
            <w:tcW w:w="5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F210F6F" w14:textId="77777777" w:rsidR="00716410" w:rsidRPr="002E01D3" w:rsidRDefault="00716410" w:rsidP="00716410">
            <w:pPr>
              <w:jc w:val="right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259E4D3" w14:textId="4F42726A" w:rsidR="00716410" w:rsidRPr="002E01D3" w:rsidRDefault="00716410" w:rsidP="00716410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5.</w:t>
            </w:r>
            <w:r w:rsidR="00D5710D" w:rsidRPr="002E01D3">
              <w:rPr>
                <w:b/>
                <w:bCs/>
              </w:rPr>
              <w:t>5</w:t>
            </w:r>
            <w:r w:rsidRPr="002E01D3">
              <w:rPr>
                <w:b/>
                <w:bCs/>
              </w:rPr>
              <w:t>0</w:t>
            </w:r>
          </w:p>
        </w:tc>
      </w:tr>
      <w:tr w:rsidR="00716410" w:rsidRPr="002E01D3" w14:paraId="55F38FB0" w14:textId="77777777" w:rsidTr="00EC0AAC">
        <w:trPr>
          <w:trHeight w:val="20"/>
        </w:trPr>
        <w:tc>
          <w:tcPr>
            <w:tcW w:w="56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46441F1" w14:textId="724A0C4E" w:rsidR="00716410" w:rsidRPr="002E01D3" w:rsidRDefault="00716410" w:rsidP="005E6B01">
            <w:r w:rsidRPr="002E01D3">
              <w:t xml:space="preserve">Winterrose </w:t>
            </w:r>
            <w:r w:rsidRPr="002E01D3">
              <w:rPr>
                <w:rStyle w:val="8Pt"/>
              </w:rPr>
              <w:t>(</w:t>
            </w:r>
            <w:r w:rsidR="003D00C6" w:rsidRPr="002E01D3">
              <w:rPr>
                <w:rStyle w:val="8Pt"/>
              </w:rPr>
              <w:t>R</w:t>
            </w:r>
            <w:r w:rsidRPr="002E01D3">
              <w:rPr>
                <w:rStyle w:val="8Pt"/>
              </w:rPr>
              <w:t>oter</w:t>
            </w:r>
            <w:r w:rsidR="00631404">
              <w:rPr>
                <w:rStyle w:val="8Pt"/>
              </w:rPr>
              <w:t xml:space="preserve"> </w:t>
            </w:r>
            <w:r w:rsidRPr="002E01D3">
              <w:rPr>
                <w:rStyle w:val="8Pt"/>
              </w:rPr>
              <w:t>Früchtetee</w:t>
            </w:r>
            <w:r w:rsidR="00631404">
              <w:rPr>
                <w:rStyle w:val="8Pt"/>
              </w:rPr>
              <w:t>, Saisonal</w:t>
            </w:r>
            <w:r w:rsidRPr="002E01D3">
              <w:rPr>
                <w:rStyle w:val="8Pt"/>
              </w:rPr>
              <w:t>)</w:t>
            </w:r>
            <w:r w:rsidR="00B30AF6">
              <w:rPr>
                <w:rStyle w:val="8Pt"/>
              </w:rPr>
              <w:t xml:space="preserve"> </w:t>
            </w:r>
          </w:p>
        </w:tc>
        <w:tc>
          <w:tcPr>
            <w:tcW w:w="5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5427B84" w14:textId="77777777" w:rsidR="00716410" w:rsidRPr="002E01D3" w:rsidRDefault="00716410" w:rsidP="00716410">
            <w:pPr>
              <w:jc w:val="right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2893CF0" w14:textId="127CB6D7" w:rsidR="00716410" w:rsidRPr="002E01D3" w:rsidRDefault="00716410" w:rsidP="00716410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5.</w:t>
            </w:r>
            <w:r w:rsidR="00D5710D" w:rsidRPr="002E01D3">
              <w:rPr>
                <w:b/>
                <w:bCs/>
              </w:rPr>
              <w:t>5</w:t>
            </w:r>
            <w:r w:rsidRPr="002E01D3">
              <w:rPr>
                <w:b/>
                <w:bCs/>
              </w:rPr>
              <w:t>0</w:t>
            </w:r>
          </w:p>
        </w:tc>
      </w:tr>
      <w:tr w:rsidR="00716410" w:rsidRPr="002E01D3" w14:paraId="00F2729B" w14:textId="77777777" w:rsidTr="00EC0AAC">
        <w:trPr>
          <w:trHeight w:val="20"/>
        </w:trPr>
        <w:tc>
          <w:tcPr>
            <w:tcW w:w="56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BDC3E3B" w14:textId="77777777" w:rsidR="00716410" w:rsidRPr="002E01D3" w:rsidRDefault="00077144" w:rsidP="005E6B01">
            <w:r w:rsidRPr="002E01D3">
              <w:t xml:space="preserve">Wilde Hilde </w:t>
            </w:r>
            <w:r w:rsidRPr="002E01D3">
              <w:rPr>
                <w:rStyle w:val="8Pt"/>
              </w:rPr>
              <w:t>(Früchtetee mit Maracuja)</w:t>
            </w:r>
          </w:p>
        </w:tc>
        <w:tc>
          <w:tcPr>
            <w:tcW w:w="5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4C61D5" w14:textId="77777777" w:rsidR="00716410" w:rsidRPr="002E01D3" w:rsidRDefault="00716410" w:rsidP="00716410">
            <w:pPr>
              <w:jc w:val="right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C5200B8" w14:textId="06320435" w:rsidR="00716410" w:rsidRPr="002E01D3" w:rsidRDefault="00077144" w:rsidP="00716410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5.</w:t>
            </w:r>
            <w:r w:rsidR="00D5710D" w:rsidRPr="002E01D3">
              <w:rPr>
                <w:b/>
                <w:bCs/>
              </w:rPr>
              <w:t>5</w:t>
            </w:r>
            <w:r w:rsidRPr="002E01D3">
              <w:rPr>
                <w:b/>
                <w:bCs/>
              </w:rPr>
              <w:t>0</w:t>
            </w:r>
          </w:p>
        </w:tc>
      </w:tr>
      <w:tr w:rsidR="00716410" w:rsidRPr="002E01D3" w14:paraId="52B694CD" w14:textId="77777777" w:rsidTr="00EC0AAC">
        <w:trPr>
          <w:trHeight w:val="20"/>
        </w:trPr>
        <w:tc>
          <w:tcPr>
            <w:tcW w:w="56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0235D07" w14:textId="77777777" w:rsidR="00716410" w:rsidRPr="002E01D3" w:rsidRDefault="00077144" w:rsidP="005E6B01">
            <w:r w:rsidRPr="002E01D3">
              <w:t xml:space="preserve">Grüner Tee </w:t>
            </w:r>
            <w:r w:rsidRPr="002E01D3">
              <w:rPr>
                <w:rStyle w:val="8Pt"/>
              </w:rPr>
              <w:t>(Long Cui Lu)</w:t>
            </w:r>
          </w:p>
        </w:tc>
        <w:tc>
          <w:tcPr>
            <w:tcW w:w="5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7B4C2A4" w14:textId="77777777" w:rsidR="00716410" w:rsidRPr="002E01D3" w:rsidRDefault="00716410" w:rsidP="00716410">
            <w:pPr>
              <w:jc w:val="right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C9BDE94" w14:textId="4B27CDDA" w:rsidR="00716410" w:rsidRPr="002E01D3" w:rsidRDefault="00077144" w:rsidP="00716410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5.</w:t>
            </w:r>
            <w:r w:rsidR="00D5710D" w:rsidRPr="002E01D3">
              <w:rPr>
                <w:b/>
                <w:bCs/>
              </w:rPr>
              <w:t>5</w:t>
            </w:r>
            <w:r w:rsidRPr="002E01D3">
              <w:rPr>
                <w:b/>
                <w:bCs/>
              </w:rPr>
              <w:t>0</w:t>
            </w:r>
          </w:p>
        </w:tc>
      </w:tr>
      <w:tr w:rsidR="00716410" w:rsidRPr="002E01D3" w14:paraId="1E3AF01B" w14:textId="77777777" w:rsidTr="00EC0AAC">
        <w:trPr>
          <w:trHeight w:val="20"/>
        </w:trPr>
        <w:tc>
          <w:tcPr>
            <w:tcW w:w="56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1776FCA" w14:textId="77777777" w:rsidR="00716410" w:rsidRPr="002E01D3" w:rsidRDefault="00077144" w:rsidP="005E6B01">
            <w:r w:rsidRPr="002E01D3">
              <w:t xml:space="preserve">No Stress Tee </w:t>
            </w:r>
            <w:r w:rsidRPr="002E01D3">
              <w:rPr>
                <w:rStyle w:val="8Pt"/>
              </w:rPr>
              <w:t>(Kräutertee)</w:t>
            </w:r>
          </w:p>
        </w:tc>
        <w:tc>
          <w:tcPr>
            <w:tcW w:w="5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E0860C4" w14:textId="77777777" w:rsidR="00716410" w:rsidRPr="002E01D3" w:rsidRDefault="00716410" w:rsidP="00716410">
            <w:pPr>
              <w:jc w:val="right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2750483" w14:textId="13A6942D" w:rsidR="00716410" w:rsidRPr="002E01D3" w:rsidRDefault="00077144" w:rsidP="00716410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5.</w:t>
            </w:r>
            <w:r w:rsidR="00D5710D" w:rsidRPr="002E01D3">
              <w:rPr>
                <w:b/>
                <w:bCs/>
              </w:rPr>
              <w:t>5</w:t>
            </w:r>
            <w:r w:rsidRPr="002E01D3">
              <w:rPr>
                <w:b/>
                <w:bCs/>
              </w:rPr>
              <w:t>0</w:t>
            </w:r>
          </w:p>
        </w:tc>
      </w:tr>
      <w:tr w:rsidR="00716410" w:rsidRPr="002E01D3" w14:paraId="352E9BD3" w14:textId="77777777" w:rsidTr="00EC0AAC">
        <w:trPr>
          <w:trHeight w:val="20"/>
        </w:trPr>
        <w:tc>
          <w:tcPr>
            <w:tcW w:w="56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619FF78" w14:textId="53545302" w:rsidR="00716410" w:rsidRPr="002E01D3" w:rsidRDefault="00077144" w:rsidP="005E6B01">
            <w:r w:rsidRPr="002E01D3">
              <w:t>Hausgemachter Hot Ginger Lemon</w:t>
            </w:r>
          </w:p>
        </w:tc>
        <w:tc>
          <w:tcPr>
            <w:tcW w:w="5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E6A7942" w14:textId="77777777" w:rsidR="00716410" w:rsidRPr="002E01D3" w:rsidRDefault="00716410" w:rsidP="00716410">
            <w:pPr>
              <w:jc w:val="right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5BAAA94" w14:textId="2CF064B5" w:rsidR="00716410" w:rsidRPr="002E01D3" w:rsidRDefault="00077144" w:rsidP="00716410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6.</w:t>
            </w:r>
            <w:r w:rsidR="00D5710D" w:rsidRPr="002E01D3">
              <w:rPr>
                <w:b/>
                <w:bCs/>
              </w:rPr>
              <w:t>5</w:t>
            </w:r>
            <w:r w:rsidRPr="002E01D3">
              <w:rPr>
                <w:b/>
                <w:bCs/>
              </w:rPr>
              <w:t>0</w:t>
            </w:r>
          </w:p>
        </w:tc>
      </w:tr>
      <w:tr w:rsidR="00EA1E15" w:rsidRPr="002E01D3" w14:paraId="555CB452" w14:textId="77777777" w:rsidTr="00EC0AAC">
        <w:trPr>
          <w:trHeight w:val="20"/>
        </w:trPr>
        <w:tc>
          <w:tcPr>
            <w:tcW w:w="56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98A29E1" w14:textId="18CC20FD" w:rsidR="00EA1E15" w:rsidRPr="002E01D3" w:rsidRDefault="00EA1E15" w:rsidP="00EA1E15">
            <w:r w:rsidRPr="002E01D3">
              <w:t>Hausgemachter Hot Ginger Lemon</w:t>
            </w:r>
            <w:r w:rsidR="00F72671" w:rsidRPr="002E01D3">
              <w:t xml:space="preserve"> mit Giselle </w:t>
            </w:r>
            <w:r w:rsidR="00F72671" w:rsidRPr="002E01D3">
              <w:rPr>
                <w:sz w:val="16"/>
                <w:szCs w:val="16"/>
              </w:rPr>
              <w:t>(16%Vol.)</w:t>
            </w:r>
            <w:r w:rsidRPr="002E01D3">
              <w:t xml:space="preserve"> </w:t>
            </w:r>
          </w:p>
        </w:tc>
        <w:tc>
          <w:tcPr>
            <w:tcW w:w="5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4758A49" w14:textId="77777777" w:rsidR="00EA1E15" w:rsidRPr="002E01D3" w:rsidRDefault="00EA1E15" w:rsidP="00EA1E15">
            <w:pPr>
              <w:jc w:val="right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C46DB6D" w14:textId="6473E004" w:rsidR="00EA1E15" w:rsidRPr="002E01D3" w:rsidRDefault="00F72671" w:rsidP="00EA1E15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11.50</w:t>
            </w:r>
          </w:p>
        </w:tc>
      </w:tr>
      <w:tr w:rsidR="00EA1E15" w:rsidRPr="002E01D3" w14:paraId="15A23CCA" w14:textId="77777777" w:rsidTr="00EC0AAC">
        <w:trPr>
          <w:trHeight w:val="20"/>
        </w:trPr>
        <w:tc>
          <w:tcPr>
            <w:tcW w:w="56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81CBFFF" w14:textId="6F0C239C" w:rsidR="00EA1E15" w:rsidRPr="002E01D3" w:rsidRDefault="00EA1E15" w:rsidP="00EA1E15">
            <w:r w:rsidRPr="002E01D3">
              <w:t>Hausgemachte</w:t>
            </w:r>
            <w:r w:rsidR="001011C8" w:rsidRPr="002E01D3">
              <w:t>r</w:t>
            </w:r>
            <w:r w:rsidRPr="002E01D3">
              <w:t xml:space="preserve"> Indischer Chai </w:t>
            </w:r>
            <w:r w:rsidRPr="002E01D3">
              <w:rPr>
                <w:rStyle w:val="8Pt"/>
              </w:rPr>
              <w:t>(Saisonal)</w:t>
            </w:r>
          </w:p>
        </w:tc>
        <w:tc>
          <w:tcPr>
            <w:tcW w:w="5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1FE8B60" w14:textId="77777777" w:rsidR="00EA1E15" w:rsidRPr="002E01D3" w:rsidRDefault="00EA1E15" w:rsidP="00EA1E15">
            <w:pPr>
              <w:jc w:val="right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D35D7BC" w14:textId="45CA168C" w:rsidR="00EA1E15" w:rsidRPr="002E01D3" w:rsidRDefault="00EA1E15" w:rsidP="00EA1E15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6.</w:t>
            </w:r>
            <w:r w:rsidR="00D5710D" w:rsidRPr="002E01D3">
              <w:rPr>
                <w:b/>
                <w:bCs/>
              </w:rPr>
              <w:t>5</w:t>
            </w:r>
            <w:r w:rsidRPr="002E01D3">
              <w:rPr>
                <w:b/>
                <w:bCs/>
              </w:rPr>
              <w:t>0</w:t>
            </w:r>
          </w:p>
        </w:tc>
      </w:tr>
      <w:tr w:rsidR="00EA1E15" w:rsidRPr="002E01D3" w14:paraId="10BCE06F" w14:textId="77777777" w:rsidTr="00EC0AAC">
        <w:trPr>
          <w:trHeight w:val="20"/>
        </w:trPr>
        <w:tc>
          <w:tcPr>
            <w:tcW w:w="5613" w:type="dxa"/>
            <w:tcBorders>
              <w:top w:val="single" w:sz="8" w:space="0" w:color="auto"/>
            </w:tcBorders>
            <w:vAlign w:val="bottom"/>
          </w:tcPr>
          <w:p w14:paraId="0C02BDAB" w14:textId="77777777" w:rsidR="00EA1E15" w:rsidRPr="002E01D3" w:rsidRDefault="00EA1E15" w:rsidP="00EA1E15"/>
        </w:tc>
        <w:tc>
          <w:tcPr>
            <w:tcW w:w="594" w:type="dxa"/>
            <w:tcBorders>
              <w:top w:val="single" w:sz="8" w:space="0" w:color="auto"/>
            </w:tcBorders>
            <w:vAlign w:val="bottom"/>
          </w:tcPr>
          <w:p w14:paraId="60330A02" w14:textId="77777777" w:rsidR="00EA1E15" w:rsidRPr="002E01D3" w:rsidRDefault="00EA1E15" w:rsidP="00EA1E15">
            <w:pPr>
              <w:jc w:val="right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8" w:space="0" w:color="auto"/>
            </w:tcBorders>
            <w:vAlign w:val="bottom"/>
          </w:tcPr>
          <w:p w14:paraId="2113D41B" w14:textId="41BEE38E" w:rsidR="00EA1E15" w:rsidRPr="002E01D3" w:rsidRDefault="00EA1E15" w:rsidP="00EA1E15">
            <w:pPr>
              <w:jc w:val="right"/>
              <w:rPr>
                <w:rStyle w:val="8Pt"/>
              </w:rPr>
            </w:pPr>
          </w:p>
        </w:tc>
      </w:tr>
      <w:tr w:rsidR="00EA1E15" w:rsidRPr="002E01D3" w14:paraId="35095ED6" w14:textId="77777777" w:rsidTr="00EC0AAC">
        <w:trPr>
          <w:trHeight w:val="723"/>
        </w:trPr>
        <w:tc>
          <w:tcPr>
            <w:tcW w:w="5613" w:type="dxa"/>
          </w:tcPr>
          <w:p w14:paraId="38FAC6E2" w14:textId="77777777" w:rsidR="00EA1E15" w:rsidRPr="002E01D3" w:rsidRDefault="00EA1E15" w:rsidP="00EA1E15">
            <w:pPr>
              <w:pStyle w:val="berschrift1"/>
              <w:spacing w:before="80"/>
              <w:rPr>
                <w:rFonts w:hint="eastAsia"/>
                <w:b/>
                <w:bCs w:val="0"/>
              </w:rPr>
            </w:pPr>
            <w:r w:rsidRPr="002E01D3">
              <w:rPr>
                <w:b/>
                <w:bCs w:val="0"/>
              </w:rPr>
              <w:t>Kaffee &amp; Heissgetränke</w:t>
            </w:r>
          </w:p>
        </w:tc>
        <w:tc>
          <w:tcPr>
            <w:tcW w:w="594" w:type="dxa"/>
            <w:vAlign w:val="bottom"/>
          </w:tcPr>
          <w:p w14:paraId="07ACADA9" w14:textId="77777777" w:rsidR="00EA1E15" w:rsidRPr="002E01D3" w:rsidRDefault="00EA1E15" w:rsidP="00EA1E15">
            <w:pPr>
              <w:jc w:val="right"/>
              <w:rPr>
                <w:b/>
                <w:bCs/>
              </w:rPr>
            </w:pPr>
          </w:p>
        </w:tc>
        <w:tc>
          <w:tcPr>
            <w:tcW w:w="1306" w:type="dxa"/>
            <w:vAlign w:val="bottom"/>
          </w:tcPr>
          <w:p w14:paraId="068EF2E8" w14:textId="77777777" w:rsidR="00EA1E15" w:rsidRPr="002E01D3" w:rsidRDefault="00EA1E15" w:rsidP="00EA1E15">
            <w:pPr>
              <w:jc w:val="right"/>
              <w:rPr>
                <w:rStyle w:val="8Pt"/>
              </w:rPr>
            </w:pPr>
          </w:p>
        </w:tc>
      </w:tr>
      <w:tr w:rsidR="00EA1E15" w:rsidRPr="002E01D3" w14:paraId="7A115CB0" w14:textId="77777777" w:rsidTr="00EC0AAC">
        <w:trPr>
          <w:trHeight w:val="20"/>
        </w:trPr>
        <w:tc>
          <w:tcPr>
            <w:tcW w:w="5613" w:type="dxa"/>
            <w:tcBorders>
              <w:bottom w:val="single" w:sz="8" w:space="0" w:color="auto"/>
            </w:tcBorders>
            <w:vAlign w:val="bottom"/>
          </w:tcPr>
          <w:p w14:paraId="43880631" w14:textId="3017D702" w:rsidR="00EA1E15" w:rsidRPr="002E01D3" w:rsidRDefault="00EA1E15" w:rsidP="00EA1E15">
            <w:r w:rsidRPr="002E01D3">
              <w:t>Kaffee / Espresso</w:t>
            </w:r>
          </w:p>
        </w:tc>
        <w:tc>
          <w:tcPr>
            <w:tcW w:w="594" w:type="dxa"/>
            <w:tcBorders>
              <w:bottom w:val="single" w:sz="8" w:space="0" w:color="auto"/>
            </w:tcBorders>
            <w:vAlign w:val="bottom"/>
          </w:tcPr>
          <w:p w14:paraId="54626675" w14:textId="77777777" w:rsidR="00EA1E15" w:rsidRPr="002E01D3" w:rsidRDefault="00EA1E15" w:rsidP="00EA1E15">
            <w:pPr>
              <w:jc w:val="right"/>
            </w:pPr>
          </w:p>
        </w:tc>
        <w:tc>
          <w:tcPr>
            <w:tcW w:w="1306" w:type="dxa"/>
            <w:tcBorders>
              <w:bottom w:val="single" w:sz="8" w:space="0" w:color="auto"/>
            </w:tcBorders>
            <w:vAlign w:val="bottom"/>
          </w:tcPr>
          <w:p w14:paraId="5E017C7B" w14:textId="77777777" w:rsidR="00EA1E15" w:rsidRPr="002E01D3" w:rsidRDefault="00EA1E15" w:rsidP="00EA1E15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4.70</w:t>
            </w:r>
          </w:p>
        </w:tc>
      </w:tr>
      <w:tr w:rsidR="00EA1E15" w:rsidRPr="002E01D3" w14:paraId="65FE5735" w14:textId="77777777" w:rsidTr="00EC0AAC">
        <w:trPr>
          <w:trHeight w:val="20"/>
        </w:trPr>
        <w:tc>
          <w:tcPr>
            <w:tcW w:w="56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71DBC42" w14:textId="77777777" w:rsidR="00EA1E15" w:rsidRPr="002E01D3" w:rsidRDefault="00EA1E15" w:rsidP="00EA1E15">
            <w:r w:rsidRPr="002E01D3">
              <w:t>Doppelter Espresso</w:t>
            </w:r>
          </w:p>
        </w:tc>
        <w:tc>
          <w:tcPr>
            <w:tcW w:w="5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ACBEE3F" w14:textId="77777777" w:rsidR="00EA1E15" w:rsidRPr="002E01D3" w:rsidRDefault="00EA1E15" w:rsidP="00EA1E15">
            <w:pPr>
              <w:jc w:val="right"/>
            </w:pP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C7F9831" w14:textId="77777777" w:rsidR="00EA1E15" w:rsidRPr="002E01D3" w:rsidRDefault="00EA1E15" w:rsidP="00EA1E15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6.90</w:t>
            </w:r>
          </w:p>
        </w:tc>
      </w:tr>
      <w:tr w:rsidR="00EA1E15" w:rsidRPr="002E01D3" w14:paraId="497A94D1" w14:textId="77777777" w:rsidTr="00EC0AAC">
        <w:trPr>
          <w:trHeight w:val="20"/>
        </w:trPr>
        <w:tc>
          <w:tcPr>
            <w:tcW w:w="56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9646A10" w14:textId="77777777" w:rsidR="00EA1E15" w:rsidRPr="002E01D3" w:rsidRDefault="00EA1E15" w:rsidP="00EA1E15">
            <w:r w:rsidRPr="002E01D3">
              <w:t>Latte Macchiato</w:t>
            </w:r>
          </w:p>
        </w:tc>
        <w:tc>
          <w:tcPr>
            <w:tcW w:w="5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C45D189" w14:textId="5CCE18DF" w:rsidR="00EA1E15" w:rsidRPr="002E01D3" w:rsidRDefault="00EA1E15" w:rsidP="00EA1E15">
            <w:pPr>
              <w:jc w:val="right"/>
            </w:pPr>
            <w:r w:rsidRPr="002E01D3">
              <w:t>2dl</w:t>
            </w: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D8459ED" w14:textId="2DA717C3" w:rsidR="00EA1E15" w:rsidRPr="002E01D3" w:rsidRDefault="00EA1E15" w:rsidP="00EA1E15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6.</w:t>
            </w:r>
            <w:r w:rsidR="00DE4AB6" w:rsidRPr="002E01D3">
              <w:rPr>
                <w:b/>
                <w:bCs/>
              </w:rPr>
              <w:t>5</w:t>
            </w:r>
            <w:r w:rsidRPr="002E01D3">
              <w:rPr>
                <w:b/>
                <w:bCs/>
              </w:rPr>
              <w:t>0</w:t>
            </w:r>
          </w:p>
        </w:tc>
      </w:tr>
      <w:tr w:rsidR="00EA1E15" w:rsidRPr="002E01D3" w14:paraId="68EFA22B" w14:textId="77777777" w:rsidTr="00EC0AAC">
        <w:trPr>
          <w:trHeight w:val="20"/>
        </w:trPr>
        <w:tc>
          <w:tcPr>
            <w:tcW w:w="56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EABE6D8" w14:textId="49BC21C0" w:rsidR="00EA1E15" w:rsidRPr="002E01D3" w:rsidRDefault="00EA1E15" w:rsidP="00EA1E15">
            <w:r w:rsidRPr="002E01D3">
              <w:t>Cappuccino / Schale</w:t>
            </w:r>
          </w:p>
        </w:tc>
        <w:tc>
          <w:tcPr>
            <w:tcW w:w="5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3C3F344" w14:textId="77777777" w:rsidR="00EA1E15" w:rsidRPr="002E01D3" w:rsidRDefault="00EA1E15" w:rsidP="00EA1E15">
            <w:pPr>
              <w:jc w:val="right"/>
            </w:pP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F5848DA" w14:textId="77777777" w:rsidR="00EA1E15" w:rsidRPr="002E01D3" w:rsidRDefault="00EA1E15" w:rsidP="00EA1E15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5.80</w:t>
            </w:r>
          </w:p>
        </w:tc>
      </w:tr>
      <w:tr w:rsidR="00EA1E15" w:rsidRPr="002E01D3" w14:paraId="7C76B1B2" w14:textId="77777777" w:rsidTr="00EC0AAC">
        <w:trPr>
          <w:trHeight w:val="20"/>
        </w:trPr>
        <w:tc>
          <w:tcPr>
            <w:tcW w:w="56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986BCC5" w14:textId="7284BDCE" w:rsidR="00EA1E15" w:rsidRPr="002E01D3" w:rsidRDefault="00EA1E15" w:rsidP="00EA1E15">
            <w:r w:rsidRPr="002E01D3">
              <w:t>Kaffee Fre</w:t>
            </w:r>
            <w:r w:rsidR="00C509DF" w:rsidRPr="002E01D3">
              <w:t>d</w:t>
            </w:r>
            <w:r w:rsidRPr="002E01D3">
              <w:t>do</w:t>
            </w:r>
          </w:p>
        </w:tc>
        <w:tc>
          <w:tcPr>
            <w:tcW w:w="5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104D1C4" w14:textId="1259B466" w:rsidR="00EA1E15" w:rsidRPr="002E01D3" w:rsidRDefault="00EA1E15" w:rsidP="00EA1E15">
            <w:pPr>
              <w:jc w:val="right"/>
            </w:pPr>
            <w:r w:rsidRPr="002E01D3">
              <w:t>3dl</w:t>
            </w: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0F0443D" w14:textId="77777777" w:rsidR="00EA1E15" w:rsidRPr="002E01D3" w:rsidRDefault="00EA1E15" w:rsidP="00EA1E15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6.70</w:t>
            </w:r>
          </w:p>
        </w:tc>
      </w:tr>
      <w:tr w:rsidR="00053E71" w:rsidRPr="002E01D3" w14:paraId="27F3D82C" w14:textId="77777777" w:rsidTr="00EC0AAC">
        <w:trPr>
          <w:trHeight w:val="20"/>
        </w:trPr>
        <w:tc>
          <w:tcPr>
            <w:tcW w:w="56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907CDBB" w14:textId="5BE11AF8" w:rsidR="00053E71" w:rsidRPr="002E01D3" w:rsidRDefault="00053E71" w:rsidP="00EA1E15">
            <w:pPr>
              <w:rPr>
                <w:sz w:val="16"/>
                <w:szCs w:val="16"/>
              </w:rPr>
            </w:pPr>
            <w:r w:rsidRPr="002E01D3">
              <w:t xml:space="preserve">Roter Glühwein </w:t>
            </w:r>
            <w:r w:rsidRPr="002E01D3">
              <w:rPr>
                <w:sz w:val="16"/>
                <w:szCs w:val="16"/>
              </w:rPr>
              <w:t>(Saisonal)</w:t>
            </w:r>
          </w:p>
        </w:tc>
        <w:tc>
          <w:tcPr>
            <w:tcW w:w="5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B6C6956" w14:textId="4A588467" w:rsidR="00053E71" w:rsidRPr="002E01D3" w:rsidRDefault="00053E71" w:rsidP="00EA1E15">
            <w:pPr>
              <w:jc w:val="right"/>
            </w:pPr>
            <w:r w:rsidRPr="002E01D3">
              <w:t>2</w:t>
            </w:r>
            <w:r w:rsidR="000233FD" w:rsidRPr="002E01D3">
              <w:t>.5</w:t>
            </w:r>
            <w:r w:rsidRPr="002E01D3">
              <w:t>dl</w:t>
            </w: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911B906" w14:textId="29C7D44A" w:rsidR="00053E71" w:rsidRPr="002E01D3" w:rsidRDefault="004E14CB" w:rsidP="00EA1E15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6.</w:t>
            </w:r>
            <w:r w:rsidR="005B3007" w:rsidRPr="002E01D3">
              <w:rPr>
                <w:b/>
                <w:bCs/>
              </w:rPr>
              <w:t>5</w:t>
            </w:r>
            <w:r w:rsidRPr="002E01D3">
              <w:rPr>
                <w:b/>
                <w:bCs/>
              </w:rPr>
              <w:t>0</w:t>
            </w:r>
          </w:p>
        </w:tc>
      </w:tr>
      <w:tr w:rsidR="004E14CB" w:rsidRPr="002E01D3" w14:paraId="0D7D920D" w14:textId="77777777" w:rsidTr="00EC0AAC">
        <w:trPr>
          <w:trHeight w:val="20"/>
        </w:trPr>
        <w:tc>
          <w:tcPr>
            <w:tcW w:w="56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68CFF4F" w14:textId="77777777" w:rsidR="00DF36E0" w:rsidRPr="002E01D3" w:rsidRDefault="004E14CB" w:rsidP="00EA1E15">
            <w:r w:rsidRPr="002E01D3">
              <w:t>Roter Glühwei</w:t>
            </w:r>
            <w:r w:rsidR="00572F80" w:rsidRPr="002E01D3">
              <w:t>n</w:t>
            </w:r>
            <w:r w:rsidRPr="002E01D3">
              <w:t xml:space="preserve"> mit Schuss</w:t>
            </w:r>
            <w:r w:rsidR="00572F80" w:rsidRPr="002E01D3">
              <w:t xml:space="preserve"> </w:t>
            </w:r>
          </w:p>
          <w:p w14:paraId="31ECDAC6" w14:textId="33F64678" w:rsidR="004E14CB" w:rsidRPr="008B611E" w:rsidRDefault="00572F80" w:rsidP="00EA1E15">
            <w:pPr>
              <w:rPr>
                <w:sz w:val="16"/>
                <w:szCs w:val="16"/>
                <w:lang w:val="en-US"/>
              </w:rPr>
            </w:pPr>
            <w:r w:rsidRPr="008B611E">
              <w:rPr>
                <w:sz w:val="16"/>
                <w:szCs w:val="16"/>
                <w:lang w:val="en-US"/>
              </w:rPr>
              <w:t>(Rum, Calvados</w:t>
            </w:r>
            <w:r w:rsidR="00926486" w:rsidRPr="008B611E">
              <w:rPr>
                <w:lang w:val="en-US"/>
              </w:rPr>
              <w:t xml:space="preserve"> </w:t>
            </w:r>
            <w:r w:rsidR="00926486" w:rsidRPr="008B611E">
              <w:rPr>
                <w:sz w:val="16"/>
                <w:szCs w:val="16"/>
                <w:lang w:val="en-US"/>
              </w:rPr>
              <w:t>oder Whiskey</w:t>
            </w:r>
            <w:r w:rsidR="00DF36E0" w:rsidRPr="008B611E">
              <w:rPr>
                <w:sz w:val="16"/>
                <w:szCs w:val="16"/>
                <w:lang w:val="en-US"/>
              </w:rPr>
              <w:t>, Amaretto</w:t>
            </w:r>
            <w:r w:rsidR="008B611E" w:rsidRPr="008B611E">
              <w:rPr>
                <w:sz w:val="16"/>
                <w:szCs w:val="16"/>
                <w:lang w:val="en-US"/>
              </w:rPr>
              <w:t>, Saisonal</w:t>
            </w:r>
            <w:r w:rsidR="00926486" w:rsidRPr="008B611E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5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691B093" w14:textId="5C8B5ED8" w:rsidR="004E14CB" w:rsidRPr="002E01D3" w:rsidRDefault="00926486" w:rsidP="00EA1E15">
            <w:pPr>
              <w:jc w:val="right"/>
            </w:pPr>
            <w:r w:rsidRPr="002E01D3">
              <w:t>2</w:t>
            </w:r>
            <w:r w:rsidR="00DF36E0" w:rsidRPr="002E01D3">
              <w:t>.5</w:t>
            </w:r>
            <w:r w:rsidR="00F35EA1" w:rsidRPr="002E01D3">
              <w:t>dl</w:t>
            </w: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E2FDEA6" w14:textId="69D6099F" w:rsidR="004E14CB" w:rsidRPr="002E01D3" w:rsidRDefault="00F35EA1" w:rsidP="00EA1E15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11.</w:t>
            </w:r>
            <w:r w:rsidR="007B13D1" w:rsidRPr="002E01D3">
              <w:rPr>
                <w:b/>
                <w:bCs/>
              </w:rPr>
              <w:t>5</w:t>
            </w:r>
            <w:r w:rsidRPr="002E01D3">
              <w:rPr>
                <w:b/>
                <w:bCs/>
              </w:rPr>
              <w:t>0</w:t>
            </w:r>
          </w:p>
        </w:tc>
      </w:tr>
      <w:tr w:rsidR="00EA1E15" w:rsidRPr="002E01D3" w14:paraId="00E5F6E1" w14:textId="77777777" w:rsidTr="00EC0AAC">
        <w:trPr>
          <w:trHeight w:val="20"/>
        </w:trPr>
        <w:tc>
          <w:tcPr>
            <w:tcW w:w="56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08BFC30" w14:textId="52078E26" w:rsidR="00EA1E15" w:rsidRPr="002E01D3" w:rsidRDefault="00EA1E15" w:rsidP="00EA1E15">
            <w:r w:rsidRPr="002E01D3">
              <w:t>Milch kalt</w:t>
            </w:r>
            <w:r w:rsidR="006563FA" w:rsidRPr="002E01D3">
              <w:t xml:space="preserve"> (Glas) </w:t>
            </w:r>
          </w:p>
        </w:tc>
        <w:tc>
          <w:tcPr>
            <w:tcW w:w="5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556A776" w14:textId="77777777" w:rsidR="00EA1E15" w:rsidRPr="002E01D3" w:rsidRDefault="00EA1E15" w:rsidP="00EA1E15">
            <w:pPr>
              <w:jc w:val="right"/>
            </w:pPr>
            <w:r w:rsidRPr="002E01D3">
              <w:t>3dl</w:t>
            </w: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863349B" w14:textId="77777777" w:rsidR="00EA1E15" w:rsidRPr="002E01D3" w:rsidRDefault="00EA1E15" w:rsidP="00EA1E15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4.80</w:t>
            </w:r>
          </w:p>
        </w:tc>
      </w:tr>
      <w:tr w:rsidR="00EA1E15" w:rsidRPr="002E01D3" w14:paraId="1BB61EA3" w14:textId="77777777" w:rsidTr="00EC0AAC">
        <w:trPr>
          <w:trHeight w:val="20"/>
        </w:trPr>
        <w:tc>
          <w:tcPr>
            <w:tcW w:w="56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13CBDAE" w14:textId="77777777" w:rsidR="00EA1E15" w:rsidRPr="002E01D3" w:rsidRDefault="00EA1E15" w:rsidP="00EA1E15">
            <w:r w:rsidRPr="002E01D3">
              <w:t>Ovo, Schoggi</w:t>
            </w:r>
          </w:p>
        </w:tc>
        <w:tc>
          <w:tcPr>
            <w:tcW w:w="5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2456891" w14:textId="77777777" w:rsidR="00EA1E15" w:rsidRPr="002E01D3" w:rsidRDefault="00EA1E15" w:rsidP="00EA1E15">
            <w:pPr>
              <w:jc w:val="right"/>
            </w:pPr>
            <w:r w:rsidRPr="002E01D3">
              <w:t>2.5dl</w:t>
            </w: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BC97C66" w14:textId="77777777" w:rsidR="00EA1E15" w:rsidRPr="002E01D3" w:rsidRDefault="00EA1E15" w:rsidP="00EA1E15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5.00</w:t>
            </w:r>
          </w:p>
        </w:tc>
      </w:tr>
      <w:tr w:rsidR="00EA1E15" w:rsidRPr="002E01D3" w14:paraId="35B82B95" w14:textId="77777777" w:rsidTr="00EC0AAC">
        <w:trPr>
          <w:trHeight w:val="20"/>
        </w:trPr>
        <w:tc>
          <w:tcPr>
            <w:tcW w:w="56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4C214EE" w14:textId="77777777" w:rsidR="00EA1E15" w:rsidRPr="002E01D3" w:rsidRDefault="00EA1E15" w:rsidP="00EA1E15">
            <w:r w:rsidRPr="002E01D3">
              <w:t>Heisser Holunderblütensirup</w:t>
            </w:r>
          </w:p>
        </w:tc>
        <w:tc>
          <w:tcPr>
            <w:tcW w:w="5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4A9AD67" w14:textId="4B07C2C5" w:rsidR="00EA1E15" w:rsidRPr="002E01D3" w:rsidRDefault="00EA1E15" w:rsidP="00EA1E15">
            <w:pPr>
              <w:jc w:val="right"/>
            </w:pPr>
            <w:r w:rsidRPr="002E01D3">
              <w:t>2.5dl</w:t>
            </w: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C6E1212" w14:textId="77777777" w:rsidR="00EA1E15" w:rsidRPr="002E01D3" w:rsidRDefault="00EA1E15" w:rsidP="00EA1E15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5.00</w:t>
            </w:r>
          </w:p>
        </w:tc>
      </w:tr>
      <w:tr w:rsidR="00EA1E15" w:rsidRPr="002E01D3" w14:paraId="750DB063" w14:textId="77777777" w:rsidTr="00EC0AAC">
        <w:trPr>
          <w:trHeight w:val="20"/>
        </w:trPr>
        <w:tc>
          <w:tcPr>
            <w:tcW w:w="56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56CD44F" w14:textId="2A53521D" w:rsidR="00EA1E15" w:rsidRPr="002E01D3" w:rsidRDefault="00EA1E15" w:rsidP="00EA1E15">
            <w:r w:rsidRPr="002E01D3">
              <w:t xml:space="preserve">Heisser Holunderblütensirup mit Giselle </w:t>
            </w:r>
            <w:r w:rsidRPr="002E01D3">
              <w:rPr>
                <w:rStyle w:val="8Pt"/>
              </w:rPr>
              <w:t>(16% Vol.)</w:t>
            </w:r>
          </w:p>
        </w:tc>
        <w:tc>
          <w:tcPr>
            <w:tcW w:w="5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B19CB17" w14:textId="4F4462CA" w:rsidR="00EA1E15" w:rsidRPr="002E01D3" w:rsidRDefault="00EA1E15" w:rsidP="00EA1E15">
            <w:pPr>
              <w:jc w:val="right"/>
            </w:pPr>
            <w:r w:rsidRPr="002E01D3">
              <w:t>2.5dl</w:t>
            </w: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7911CE0" w14:textId="627D9576" w:rsidR="00EA1E15" w:rsidRPr="002E01D3" w:rsidRDefault="00EA1E15" w:rsidP="00EA1E15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11.50</w:t>
            </w:r>
          </w:p>
        </w:tc>
      </w:tr>
      <w:tr w:rsidR="00EA1E15" w:rsidRPr="002E01D3" w14:paraId="624B635D" w14:textId="77777777" w:rsidTr="00EC0AAC">
        <w:trPr>
          <w:trHeight w:val="20"/>
        </w:trPr>
        <w:tc>
          <w:tcPr>
            <w:tcW w:w="56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934BF33" w14:textId="06945333" w:rsidR="00EA1E15" w:rsidRPr="00414F1C" w:rsidRDefault="00EA1E15" w:rsidP="00EA1E15">
            <w:pPr>
              <w:rPr>
                <w:lang w:val="fr-CH"/>
              </w:rPr>
            </w:pPr>
            <w:r w:rsidRPr="00414F1C">
              <w:rPr>
                <w:lang w:val="fr-CH"/>
              </w:rPr>
              <w:t xml:space="preserve">Caffè Corretto </w:t>
            </w:r>
            <w:r w:rsidRPr="00414F1C">
              <w:rPr>
                <w:rStyle w:val="8Pt"/>
                <w:lang w:val="fr-CH"/>
              </w:rPr>
              <w:t>(Grappa, 40% Vol.)</w:t>
            </w:r>
          </w:p>
        </w:tc>
        <w:tc>
          <w:tcPr>
            <w:tcW w:w="5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797DD78" w14:textId="77777777" w:rsidR="00EA1E15" w:rsidRPr="002E01D3" w:rsidRDefault="00EA1E15" w:rsidP="00EA1E15">
            <w:pPr>
              <w:jc w:val="right"/>
            </w:pPr>
            <w:r w:rsidRPr="002E01D3">
              <w:t>2cl</w:t>
            </w: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8182B8C" w14:textId="77777777" w:rsidR="00EA1E15" w:rsidRPr="002E01D3" w:rsidRDefault="00EA1E15" w:rsidP="00EA1E15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8.00</w:t>
            </w:r>
          </w:p>
        </w:tc>
      </w:tr>
      <w:tr w:rsidR="00EA1E15" w:rsidRPr="002E01D3" w14:paraId="09AF7327" w14:textId="77777777" w:rsidTr="00EC0AAC">
        <w:trPr>
          <w:trHeight w:val="20"/>
        </w:trPr>
        <w:tc>
          <w:tcPr>
            <w:tcW w:w="56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77BC844" w14:textId="4341FB9A" w:rsidR="00EA1E15" w:rsidRPr="002E01D3" w:rsidRDefault="00EA1E15" w:rsidP="00EA1E15">
            <w:r w:rsidRPr="002E01D3">
              <w:t>Heisse Schoggi mit Schlagrahm</w:t>
            </w:r>
          </w:p>
        </w:tc>
        <w:tc>
          <w:tcPr>
            <w:tcW w:w="5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2BEA146" w14:textId="3C4A2216" w:rsidR="00EA1E15" w:rsidRPr="002E01D3" w:rsidRDefault="0031407C" w:rsidP="00EA1E15">
            <w:pPr>
              <w:jc w:val="right"/>
            </w:pPr>
            <w:r w:rsidRPr="002E01D3">
              <w:t>2.5dl</w:t>
            </w: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63DBE05" w14:textId="4A0F34C8" w:rsidR="00EA1E15" w:rsidRPr="002E01D3" w:rsidRDefault="00EA1E15" w:rsidP="00EA1E15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6.50</w:t>
            </w:r>
          </w:p>
        </w:tc>
      </w:tr>
      <w:tr w:rsidR="00EA1E15" w:rsidRPr="002E01D3" w14:paraId="0A5FA362" w14:textId="77777777" w:rsidTr="00EC0AAC">
        <w:trPr>
          <w:trHeight w:val="20"/>
        </w:trPr>
        <w:tc>
          <w:tcPr>
            <w:tcW w:w="56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115585C" w14:textId="565A684C" w:rsidR="00EA1E15" w:rsidRPr="002E01D3" w:rsidRDefault="00EA1E15" w:rsidP="00EA1E15">
            <w:r w:rsidRPr="002E01D3">
              <w:t>Heisse Schoggi mit Baileys</w:t>
            </w:r>
            <w:r w:rsidR="00C72CCF" w:rsidRPr="002E01D3">
              <w:t xml:space="preserve"> oder Fangelico</w:t>
            </w:r>
            <w:r w:rsidRPr="002E01D3">
              <w:t xml:space="preserve"> und Schlagrahm</w:t>
            </w:r>
          </w:p>
        </w:tc>
        <w:tc>
          <w:tcPr>
            <w:tcW w:w="5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AEB8D9F" w14:textId="2B358D2E" w:rsidR="00EA1E15" w:rsidRPr="002E01D3" w:rsidRDefault="0031407C" w:rsidP="00EA1E15">
            <w:pPr>
              <w:jc w:val="right"/>
            </w:pPr>
            <w:r w:rsidRPr="002E01D3">
              <w:t>2dl</w:t>
            </w: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9A5028D" w14:textId="394C710E" w:rsidR="00EA1E15" w:rsidRPr="002E01D3" w:rsidRDefault="00EA1E15" w:rsidP="00EA1E15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11.50</w:t>
            </w:r>
          </w:p>
        </w:tc>
      </w:tr>
      <w:tr w:rsidR="00EA1E15" w:rsidRPr="002E01D3" w14:paraId="59BE85AB" w14:textId="77777777" w:rsidTr="00EC0AAC">
        <w:trPr>
          <w:trHeight w:val="20"/>
        </w:trPr>
        <w:tc>
          <w:tcPr>
            <w:tcW w:w="56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AE14E86" w14:textId="77777777" w:rsidR="00EA1E15" w:rsidRPr="002E01D3" w:rsidRDefault="00EA1E15" w:rsidP="00EA1E15">
            <w:r w:rsidRPr="002E01D3">
              <w:t xml:space="preserve">Kaffee Baileys mit Schlagrahm </w:t>
            </w:r>
            <w:r w:rsidRPr="002E01D3">
              <w:rPr>
                <w:rStyle w:val="8Pt"/>
              </w:rPr>
              <w:t>(17% Vol.)</w:t>
            </w:r>
          </w:p>
        </w:tc>
        <w:tc>
          <w:tcPr>
            <w:tcW w:w="5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08E3CBA" w14:textId="29583016" w:rsidR="00EA1E15" w:rsidRPr="002E01D3" w:rsidRDefault="001F2FA0" w:rsidP="00EA1E15">
            <w:pPr>
              <w:jc w:val="right"/>
            </w:pPr>
            <w:r w:rsidRPr="002E01D3">
              <w:t>2</w:t>
            </w:r>
            <w:r w:rsidR="006F6E62" w:rsidRPr="002E01D3">
              <w:t>d</w:t>
            </w:r>
            <w:r w:rsidRPr="002E01D3">
              <w:t>l</w:t>
            </w: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BBC8171" w14:textId="77777777" w:rsidR="00EA1E15" w:rsidRPr="002E01D3" w:rsidRDefault="00EA1E15" w:rsidP="00EA1E15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11.50</w:t>
            </w:r>
          </w:p>
        </w:tc>
      </w:tr>
      <w:tr w:rsidR="00EA1E15" w:rsidRPr="002E01D3" w14:paraId="0611990B" w14:textId="77777777" w:rsidTr="00EC0AAC">
        <w:trPr>
          <w:trHeight w:val="20"/>
        </w:trPr>
        <w:tc>
          <w:tcPr>
            <w:tcW w:w="56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D1AE51B" w14:textId="61976AD2" w:rsidR="00EA1E15" w:rsidRPr="002E01D3" w:rsidRDefault="00EA1E15" w:rsidP="00EA1E15">
            <w:r w:rsidRPr="002E01D3">
              <w:t xml:space="preserve">Grog Tee Rum </w:t>
            </w:r>
            <w:r w:rsidRPr="002E01D3">
              <w:rPr>
                <w:rStyle w:val="8Pt"/>
              </w:rPr>
              <w:t>(Rum, 40% Vol.)</w:t>
            </w:r>
          </w:p>
        </w:tc>
        <w:tc>
          <w:tcPr>
            <w:tcW w:w="5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BD443E8" w14:textId="379508D8" w:rsidR="00EA1E15" w:rsidRPr="002E01D3" w:rsidRDefault="0031407C" w:rsidP="00EA1E15">
            <w:pPr>
              <w:jc w:val="right"/>
            </w:pPr>
            <w:r w:rsidRPr="002E01D3">
              <w:t>2.5dl</w:t>
            </w: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93DE1F0" w14:textId="77777777" w:rsidR="00EA1E15" w:rsidRPr="002E01D3" w:rsidRDefault="00EA1E15" w:rsidP="00EA1E15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8.70</w:t>
            </w:r>
          </w:p>
        </w:tc>
      </w:tr>
      <w:tr w:rsidR="00EA1E15" w:rsidRPr="002E01D3" w14:paraId="5F89BEBA" w14:textId="77777777" w:rsidTr="00EC0AAC">
        <w:trPr>
          <w:trHeight w:val="20"/>
        </w:trPr>
        <w:tc>
          <w:tcPr>
            <w:tcW w:w="56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C290134" w14:textId="77777777" w:rsidR="00EA1E15" w:rsidRPr="002E01D3" w:rsidRDefault="00EA1E15" w:rsidP="00EA1E15">
            <w:r w:rsidRPr="002E01D3">
              <w:t>Heisses Teewasser</w:t>
            </w:r>
          </w:p>
        </w:tc>
        <w:tc>
          <w:tcPr>
            <w:tcW w:w="5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C20094B" w14:textId="008965E4" w:rsidR="00EA1E15" w:rsidRPr="002E01D3" w:rsidRDefault="00EA1E15" w:rsidP="00EA1E15">
            <w:pPr>
              <w:jc w:val="right"/>
            </w:pPr>
            <w:r w:rsidRPr="002E01D3">
              <w:t>2.5dl</w:t>
            </w: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411878A" w14:textId="77777777" w:rsidR="00EA1E15" w:rsidRPr="002E01D3" w:rsidRDefault="00EA1E15" w:rsidP="00EA1E15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3.00</w:t>
            </w:r>
          </w:p>
        </w:tc>
      </w:tr>
      <w:tr w:rsidR="00913F36" w:rsidRPr="002E01D3" w14:paraId="515EE132" w14:textId="77777777" w:rsidTr="00EC0AAC">
        <w:trPr>
          <w:trHeight w:val="20"/>
        </w:trPr>
        <w:tc>
          <w:tcPr>
            <w:tcW w:w="56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2226262" w14:textId="6B1B53EF" w:rsidR="00913F36" w:rsidRPr="002E01D3" w:rsidRDefault="00FA04D8" w:rsidP="00EA1E15">
            <w:r w:rsidRPr="002E01D3">
              <w:t>Matcha Latte</w:t>
            </w:r>
            <w:r w:rsidR="009F36D9" w:rsidRPr="002E01D3">
              <w:t xml:space="preserve"> Hot</w:t>
            </w:r>
          </w:p>
        </w:tc>
        <w:tc>
          <w:tcPr>
            <w:tcW w:w="5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C2508FD" w14:textId="755852DE" w:rsidR="00913F36" w:rsidRPr="002E01D3" w:rsidRDefault="00913F36" w:rsidP="00EA1E15">
            <w:pPr>
              <w:jc w:val="right"/>
            </w:pPr>
            <w:r w:rsidRPr="002E01D3">
              <w:t>2</w:t>
            </w:r>
            <w:r w:rsidR="00FA04D8" w:rsidRPr="002E01D3">
              <w:t xml:space="preserve">dl   </w:t>
            </w: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3D6C561" w14:textId="350D3505" w:rsidR="00913F36" w:rsidRPr="002E01D3" w:rsidRDefault="004F7076" w:rsidP="00EA1E15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7</w:t>
            </w:r>
            <w:r w:rsidR="00913F36" w:rsidRPr="002E01D3">
              <w:rPr>
                <w:b/>
                <w:bCs/>
              </w:rPr>
              <w:t>.50</w:t>
            </w:r>
          </w:p>
        </w:tc>
      </w:tr>
      <w:tr w:rsidR="00B67E33" w:rsidRPr="002E01D3" w14:paraId="6B38B82B" w14:textId="77777777" w:rsidTr="00EC0AAC">
        <w:trPr>
          <w:trHeight w:val="20"/>
        </w:trPr>
        <w:tc>
          <w:tcPr>
            <w:tcW w:w="56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0B66807" w14:textId="198DC213" w:rsidR="00B67E33" w:rsidRPr="002E01D3" w:rsidRDefault="00B67E33" w:rsidP="00EA1E15">
            <w:r w:rsidRPr="002E01D3">
              <w:t>Matcha Latte Cold</w:t>
            </w:r>
          </w:p>
        </w:tc>
        <w:tc>
          <w:tcPr>
            <w:tcW w:w="5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0C1BD38" w14:textId="5B736F92" w:rsidR="00B67E33" w:rsidRPr="002E01D3" w:rsidRDefault="00B67E33" w:rsidP="00EA1E15">
            <w:pPr>
              <w:jc w:val="right"/>
            </w:pPr>
            <w:r w:rsidRPr="002E01D3">
              <w:t>3dl</w:t>
            </w: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384DDAB" w14:textId="59750591" w:rsidR="00B67E33" w:rsidRPr="002E01D3" w:rsidRDefault="00B67E33" w:rsidP="00EA1E15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7.50</w:t>
            </w:r>
          </w:p>
        </w:tc>
      </w:tr>
      <w:tr w:rsidR="00EA1E15" w:rsidRPr="002E01D3" w14:paraId="400C5973" w14:textId="77777777" w:rsidTr="00EC0AAC">
        <w:trPr>
          <w:trHeight w:val="20"/>
        </w:trPr>
        <w:tc>
          <w:tcPr>
            <w:tcW w:w="56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5D23A34" w14:textId="77777777" w:rsidR="00EA1E15" w:rsidRPr="002E01D3" w:rsidRDefault="00EA1E15" w:rsidP="00EA1E15">
            <w:r w:rsidRPr="002E01D3">
              <w:t>+ Hafermilch</w:t>
            </w:r>
          </w:p>
        </w:tc>
        <w:tc>
          <w:tcPr>
            <w:tcW w:w="5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D0F9970" w14:textId="77777777" w:rsidR="00EA1E15" w:rsidRPr="002E01D3" w:rsidRDefault="00EA1E15" w:rsidP="00EA1E15">
            <w:pPr>
              <w:jc w:val="right"/>
            </w:pP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A7E082C" w14:textId="3B33051D" w:rsidR="00EA1E15" w:rsidRPr="002E01D3" w:rsidRDefault="00EA1E15" w:rsidP="00EA1E15">
            <w:pPr>
              <w:jc w:val="right"/>
              <w:rPr>
                <w:b/>
                <w:bCs/>
              </w:rPr>
            </w:pPr>
            <w:r w:rsidRPr="002E01D3">
              <w:rPr>
                <w:b/>
                <w:bCs/>
              </w:rPr>
              <w:t>+0.80</w:t>
            </w:r>
          </w:p>
        </w:tc>
      </w:tr>
      <w:bookmarkEnd w:id="0"/>
      <w:bookmarkEnd w:id="1"/>
    </w:tbl>
    <w:p w14:paraId="0888424C" w14:textId="5ECA45D0" w:rsidR="005C2563" w:rsidRPr="004410D3" w:rsidRDefault="005C2563" w:rsidP="00376065">
      <w:pPr>
        <w:pStyle w:val="Titel"/>
        <w:spacing w:after="1160"/>
        <w:jc w:val="left"/>
        <w:rPr>
          <w:rFonts w:hint="eastAsia"/>
          <w:color w:val="FFFFFF" w:themeColor="background1"/>
        </w:rPr>
      </w:pPr>
    </w:p>
    <w:sectPr w:rsidR="005C2563" w:rsidRPr="004410D3" w:rsidSect="00EF13B1">
      <w:headerReference w:type="default" r:id="rId17"/>
      <w:type w:val="continuous"/>
      <w:pgSz w:w="11906" w:h="16838" w:code="9"/>
      <w:pgMar w:top="590" w:right="1304" w:bottom="992" w:left="232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B20E" w14:textId="77777777" w:rsidR="00827C0F" w:rsidRPr="002E01D3" w:rsidRDefault="00827C0F" w:rsidP="00F91D37">
      <w:pPr>
        <w:spacing w:line="240" w:lineRule="auto"/>
      </w:pPr>
      <w:r w:rsidRPr="002E01D3">
        <w:separator/>
      </w:r>
    </w:p>
  </w:endnote>
  <w:endnote w:type="continuationSeparator" w:id="0">
    <w:p w14:paraId="4017ABC9" w14:textId="77777777" w:rsidR="00827C0F" w:rsidRPr="002E01D3" w:rsidRDefault="00827C0F" w:rsidP="00F91D37">
      <w:pPr>
        <w:spacing w:line="240" w:lineRule="auto"/>
      </w:pPr>
      <w:r w:rsidRPr="002E01D3">
        <w:continuationSeparator/>
      </w:r>
    </w:p>
  </w:endnote>
  <w:endnote w:type="continuationNotice" w:id="1">
    <w:p w14:paraId="39DBB6B3" w14:textId="77777777" w:rsidR="00827C0F" w:rsidRPr="002E01D3" w:rsidRDefault="00827C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rope">
    <w:altName w:val="Cambria"/>
    <w:panose1 w:val="00000000000000000000"/>
    <w:charset w:val="00"/>
    <w:family w:val="roman"/>
    <w:notTrueType/>
    <w:pitch w:val="default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angBleu Empire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gBleu Empire Regular Italic">
    <w:altName w:val="Sitka Small"/>
    <w:panose1 w:val="00000000000000000000"/>
    <w:charset w:val="00"/>
    <w:family w:val="roman"/>
    <w:notTrueType/>
    <w:pitch w:val="variable"/>
    <w:sig w:usb0="00000207" w:usb1="00000001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E36CF" w14:textId="77777777" w:rsidR="00827C0F" w:rsidRPr="002E01D3" w:rsidRDefault="00827C0F" w:rsidP="00F91D37">
      <w:pPr>
        <w:spacing w:line="240" w:lineRule="auto"/>
      </w:pPr>
      <w:r w:rsidRPr="002E01D3">
        <w:separator/>
      </w:r>
    </w:p>
  </w:footnote>
  <w:footnote w:type="continuationSeparator" w:id="0">
    <w:p w14:paraId="59F38149" w14:textId="77777777" w:rsidR="00827C0F" w:rsidRPr="002E01D3" w:rsidRDefault="00827C0F" w:rsidP="00F91D37">
      <w:pPr>
        <w:spacing w:line="240" w:lineRule="auto"/>
      </w:pPr>
      <w:r w:rsidRPr="002E01D3">
        <w:continuationSeparator/>
      </w:r>
    </w:p>
  </w:footnote>
  <w:footnote w:type="continuationNotice" w:id="1">
    <w:p w14:paraId="24B191D9" w14:textId="77777777" w:rsidR="00827C0F" w:rsidRPr="002E01D3" w:rsidRDefault="00827C0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D7D5" w14:textId="77777777" w:rsidR="007579FC" w:rsidRDefault="007579FC">
    <w:pPr>
      <w:pStyle w:val="Kopfzeile"/>
    </w:pPr>
  </w:p>
  <w:p w14:paraId="045F0767" w14:textId="77777777" w:rsidR="007579FC" w:rsidRDefault="007579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86474"/>
    <w:multiLevelType w:val="multilevel"/>
    <w:tmpl w:val="A8B6FB92"/>
    <w:styleLink w:val="AufzhlungTest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4905AC"/>
    <w:multiLevelType w:val="multilevel"/>
    <w:tmpl w:val="E72E52CA"/>
    <w:lvl w:ilvl="0">
      <w:start w:val="1"/>
      <w:numFmt w:val="bullet"/>
      <w:lvlText w:val="‒"/>
      <w:lvlJc w:val="left"/>
      <w:pPr>
        <w:ind w:left="284" w:hanging="284"/>
      </w:pPr>
      <w:rPr>
        <w:rFonts w:ascii="Calibri" w:hAnsi="Calibri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24424C2"/>
    <w:multiLevelType w:val="multilevel"/>
    <w:tmpl w:val="8F74E1EA"/>
    <w:numStyleLink w:val="Nummerierteberschriften"/>
  </w:abstractNum>
  <w:abstractNum w:abstractNumId="13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306D5"/>
    <w:multiLevelType w:val="multilevel"/>
    <w:tmpl w:val="8F74E1EA"/>
    <w:styleLink w:val="Nummerierteberschriften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6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D46FD"/>
    <w:multiLevelType w:val="multilevel"/>
    <w:tmpl w:val="B3B49FF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22" w15:restartNumberingAfterBreak="0">
    <w:nsid w:val="529028E8"/>
    <w:multiLevelType w:val="hybridMultilevel"/>
    <w:tmpl w:val="065419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06DE1"/>
    <w:multiLevelType w:val="multilevel"/>
    <w:tmpl w:val="E3F0322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ACF32C4"/>
    <w:multiLevelType w:val="multilevel"/>
    <w:tmpl w:val="045C90D6"/>
    <w:styleLink w:val="Aufzhlungen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059525">
    <w:abstractNumId w:val="9"/>
  </w:num>
  <w:num w:numId="2" w16cid:durableId="1989892882">
    <w:abstractNumId w:val="7"/>
  </w:num>
  <w:num w:numId="3" w16cid:durableId="603197583">
    <w:abstractNumId w:val="6"/>
  </w:num>
  <w:num w:numId="4" w16cid:durableId="901865394">
    <w:abstractNumId w:val="5"/>
  </w:num>
  <w:num w:numId="5" w16cid:durableId="409811899">
    <w:abstractNumId w:val="4"/>
  </w:num>
  <w:num w:numId="6" w16cid:durableId="2038045784">
    <w:abstractNumId w:val="8"/>
  </w:num>
  <w:num w:numId="7" w16cid:durableId="1251624634">
    <w:abstractNumId w:val="3"/>
  </w:num>
  <w:num w:numId="8" w16cid:durableId="217790418">
    <w:abstractNumId w:val="2"/>
  </w:num>
  <w:num w:numId="9" w16cid:durableId="1115710941">
    <w:abstractNumId w:val="1"/>
  </w:num>
  <w:num w:numId="10" w16cid:durableId="1740860179">
    <w:abstractNumId w:val="0"/>
  </w:num>
  <w:num w:numId="11" w16cid:durableId="725835111">
    <w:abstractNumId w:val="30"/>
  </w:num>
  <w:num w:numId="12" w16cid:durableId="956832184">
    <w:abstractNumId w:val="23"/>
  </w:num>
  <w:num w:numId="13" w16cid:durableId="2012682867">
    <w:abstractNumId w:val="19"/>
  </w:num>
  <w:num w:numId="14" w16cid:durableId="777718541">
    <w:abstractNumId w:val="33"/>
  </w:num>
  <w:num w:numId="15" w16cid:durableId="1946575995">
    <w:abstractNumId w:val="31"/>
  </w:num>
  <w:num w:numId="16" w16cid:durableId="1254821494">
    <w:abstractNumId w:val="14"/>
  </w:num>
  <w:num w:numId="17" w16cid:durableId="1370107162">
    <w:abstractNumId w:val="20"/>
  </w:num>
  <w:num w:numId="18" w16cid:durableId="14762212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8534068">
    <w:abstractNumId w:val="29"/>
  </w:num>
  <w:num w:numId="20" w16cid:durableId="1552418522">
    <w:abstractNumId w:val="18"/>
  </w:num>
  <w:num w:numId="21" w16cid:durableId="260530654">
    <w:abstractNumId w:val="27"/>
  </w:num>
  <w:num w:numId="22" w16cid:durableId="1634212577">
    <w:abstractNumId w:val="26"/>
  </w:num>
  <w:num w:numId="23" w16cid:durableId="701790021">
    <w:abstractNumId w:val="16"/>
  </w:num>
  <w:num w:numId="24" w16cid:durableId="1553157393">
    <w:abstractNumId w:val="21"/>
  </w:num>
  <w:num w:numId="25" w16cid:durableId="1346635887">
    <w:abstractNumId w:val="28"/>
  </w:num>
  <w:num w:numId="26" w16cid:durableId="1025324803">
    <w:abstractNumId w:val="24"/>
  </w:num>
  <w:num w:numId="27" w16cid:durableId="579367203">
    <w:abstractNumId w:val="17"/>
  </w:num>
  <w:num w:numId="28" w16cid:durableId="171723735">
    <w:abstractNumId w:val="13"/>
  </w:num>
  <w:num w:numId="29" w16cid:durableId="1696612057">
    <w:abstractNumId w:val="25"/>
  </w:num>
  <w:num w:numId="30" w16cid:durableId="998771292">
    <w:abstractNumId w:val="11"/>
  </w:num>
  <w:num w:numId="31" w16cid:durableId="1073507391">
    <w:abstractNumId w:val="15"/>
  </w:num>
  <w:num w:numId="32" w16cid:durableId="20701801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74162686">
    <w:abstractNumId w:val="32"/>
  </w:num>
  <w:num w:numId="34" w16cid:durableId="14335519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3949379">
    <w:abstractNumId w:val="12"/>
  </w:num>
  <w:num w:numId="36" w16cid:durableId="11526765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38356840">
    <w:abstractNumId w:val="10"/>
  </w:num>
  <w:num w:numId="38" w16cid:durableId="19243419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07"/>
    <w:rsid w:val="00000A41"/>
    <w:rsid w:val="00002978"/>
    <w:rsid w:val="00002C50"/>
    <w:rsid w:val="0000374A"/>
    <w:rsid w:val="00003A9F"/>
    <w:rsid w:val="00005727"/>
    <w:rsid w:val="0000620B"/>
    <w:rsid w:val="00006219"/>
    <w:rsid w:val="0000738B"/>
    <w:rsid w:val="00007962"/>
    <w:rsid w:val="0001010F"/>
    <w:rsid w:val="00012CB2"/>
    <w:rsid w:val="00013AC3"/>
    <w:rsid w:val="000141FB"/>
    <w:rsid w:val="0001470A"/>
    <w:rsid w:val="0001506C"/>
    <w:rsid w:val="000169BF"/>
    <w:rsid w:val="000169E6"/>
    <w:rsid w:val="00016F69"/>
    <w:rsid w:val="00017AEC"/>
    <w:rsid w:val="000209BF"/>
    <w:rsid w:val="00020B55"/>
    <w:rsid w:val="00020F5D"/>
    <w:rsid w:val="000217E5"/>
    <w:rsid w:val="000233FD"/>
    <w:rsid w:val="00023CB0"/>
    <w:rsid w:val="000242A7"/>
    <w:rsid w:val="00024F24"/>
    <w:rsid w:val="00025CEC"/>
    <w:rsid w:val="000266B7"/>
    <w:rsid w:val="0002691E"/>
    <w:rsid w:val="00026A79"/>
    <w:rsid w:val="0003021F"/>
    <w:rsid w:val="0003140A"/>
    <w:rsid w:val="000315CA"/>
    <w:rsid w:val="00032AAC"/>
    <w:rsid w:val="00032B92"/>
    <w:rsid w:val="00032BCD"/>
    <w:rsid w:val="00032CE3"/>
    <w:rsid w:val="00033ACC"/>
    <w:rsid w:val="00033C25"/>
    <w:rsid w:val="000355BF"/>
    <w:rsid w:val="00035C14"/>
    <w:rsid w:val="00035D3C"/>
    <w:rsid w:val="00037DF1"/>
    <w:rsid w:val="000409C8"/>
    <w:rsid w:val="0004134B"/>
    <w:rsid w:val="00041700"/>
    <w:rsid w:val="0004248E"/>
    <w:rsid w:val="00042B47"/>
    <w:rsid w:val="00042EFF"/>
    <w:rsid w:val="00047371"/>
    <w:rsid w:val="000478D6"/>
    <w:rsid w:val="00051504"/>
    <w:rsid w:val="0005281B"/>
    <w:rsid w:val="00053E71"/>
    <w:rsid w:val="0005472E"/>
    <w:rsid w:val="00055FB3"/>
    <w:rsid w:val="00063BC2"/>
    <w:rsid w:val="00063DA7"/>
    <w:rsid w:val="0006497E"/>
    <w:rsid w:val="000660F1"/>
    <w:rsid w:val="00067747"/>
    <w:rsid w:val="000701F1"/>
    <w:rsid w:val="000702A8"/>
    <w:rsid w:val="00071380"/>
    <w:rsid w:val="00071687"/>
    <w:rsid w:val="00071780"/>
    <w:rsid w:val="00072856"/>
    <w:rsid w:val="0007293D"/>
    <w:rsid w:val="00072DD5"/>
    <w:rsid w:val="00076C45"/>
    <w:rsid w:val="00077144"/>
    <w:rsid w:val="000777F3"/>
    <w:rsid w:val="000803EB"/>
    <w:rsid w:val="00080A90"/>
    <w:rsid w:val="00081474"/>
    <w:rsid w:val="0008218C"/>
    <w:rsid w:val="0008452D"/>
    <w:rsid w:val="0008750D"/>
    <w:rsid w:val="00087AC9"/>
    <w:rsid w:val="00090380"/>
    <w:rsid w:val="000909D3"/>
    <w:rsid w:val="00092A0E"/>
    <w:rsid w:val="00093FA2"/>
    <w:rsid w:val="000956CF"/>
    <w:rsid w:val="00096E8E"/>
    <w:rsid w:val="000A15B7"/>
    <w:rsid w:val="000A1728"/>
    <w:rsid w:val="000A1884"/>
    <w:rsid w:val="000A24EC"/>
    <w:rsid w:val="000A255C"/>
    <w:rsid w:val="000A2660"/>
    <w:rsid w:val="000A2C96"/>
    <w:rsid w:val="000A4688"/>
    <w:rsid w:val="000A4C37"/>
    <w:rsid w:val="000B16B8"/>
    <w:rsid w:val="000B1712"/>
    <w:rsid w:val="000B183F"/>
    <w:rsid w:val="000B466D"/>
    <w:rsid w:val="000B4E7A"/>
    <w:rsid w:val="000B5221"/>
    <w:rsid w:val="000B595D"/>
    <w:rsid w:val="000B6A8D"/>
    <w:rsid w:val="000C1F43"/>
    <w:rsid w:val="000C49C1"/>
    <w:rsid w:val="000C4F9A"/>
    <w:rsid w:val="000C57BB"/>
    <w:rsid w:val="000C6061"/>
    <w:rsid w:val="000C6BDF"/>
    <w:rsid w:val="000C6C47"/>
    <w:rsid w:val="000C7F3C"/>
    <w:rsid w:val="000D1743"/>
    <w:rsid w:val="000D1BB6"/>
    <w:rsid w:val="000D38FF"/>
    <w:rsid w:val="000D70FA"/>
    <w:rsid w:val="000E0BDC"/>
    <w:rsid w:val="000E12D4"/>
    <w:rsid w:val="000E14A4"/>
    <w:rsid w:val="000E20B6"/>
    <w:rsid w:val="000E2599"/>
    <w:rsid w:val="000E3173"/>
    <w:rsid w:val="000E5C43"/>
    <w:rsid w:val="000E65DA"/>
    <w:rsid w:val="000E681A"/>
    <w:rsid w:val="000E710D"/>
    <w:rsid w:val="000E7543"/>
    <w:rsid w:val="000E756F"/>
    <w:rsid w:val="000F1D2B"/>
    <w:rsid w:val="000F1DAE"/>
    <w:rsid w:val="000F436B"/>
    <w:rsid w:val="000F4734"/>
    <w:rsid w:val="000F51DF"/>
    <w:rsid w:val="000F6ED0"/>
    <w:rsid w:val="000F7C1C"/>
    <w:rsid w:val="0010021F"/>
    <w:rsid w:val="00100C85"/>
    <w:rsid w:val="00100DF6"/>
    <w:rsid w:val="001011C8"/>
    <w:rsid w:val="00101B30"/>
    <w:rsid w:val="00102345"/>
    <w:rsid w:val="00102F73"/>
    <w:rsid w:val="001055E2"/>
    <w:rsid w:val="0010644C"/>
    <w:rsid w:val="001065D3"/>
    <w:rsid w:val="00106688"/>
    <w:rsid w:val="00107F09"/>
    <w:rsid w:val="0011134F"/>
    <w:rsid w:val="00111DB7"/>
    <w:rsid w:val="001134C7"/>
    <w:rsid w:val="00113CB8"/>
    <w:rsid w:val="00115325"/>
    <w:rsid w:val="00117B8C"/>
    <w:rsid w:val="00120A76"/>
    <w:rsid w:val="0012151C"/>
    <w:rsid w:val="00121ABD"/>
    <w:rsid w:val="00122DB2"/>
    <w:rsid w:val="00124036"/>
    <w:rsid w:val="001248A7"/>
    <w:rsid w:val="00124D99"/>
    <w:rsid w:val="0012671F"/>
    <w:rsid w:val="00126E60"/>
    <w:rsid w:val="00127383"/>
    <w:rsid w:val="00127BBA"/>
    <w:rsid w:val="00127F69"/>
    <w:rsid w:val="00132588"/>
    <w:rsid w:val="00133CFB"/>
    <w:rsid w:val="001349D2"/>
    <w:rsid w:val="00134D91"/>
    <w:rsid w:val="00135593"/>
    <w:rsid w:val="00136EAC"/>
    <w:rsid w:val="001375AB"/>
    <w:rsid w:val="0014034D"/>
    <w:rsid w:val="00140553"/>
    <w:rsid w:val="001419F8"/>
    <w:rsid w:val="00143343"/>
    <w:rsid w:val="001434CE"/>
    <w:rsid w:val="00144122"/>
    <w:rsid w:val="00144761"/>
    <w:rsid w:val="001456F9"/>
    <w:rsid w:val="00145E6F"/>
    <w:rsid w:val="00147ACB"/>
    <w:rsid w:val="00147D4D"/>
    <w:rsid w:val="001514C0"/>
    <w:rsid w:val="00152EAE"/>
    <w:rsid w:val="00154677"/>
    <w:rsid w:val="00154B41"/>
    <w:rsid w:val="001552B7"/>
    <w:rsid w:val="0015611E"/>
    <w:rsid w:val="00156165"/>
    <w:rsid w:val="00156BFB"/>
    <w:rsid w:val="00157ECA"/>
    <w:rsid w:val="00162AA4"/>
    <w:rsid w:val="00162ACF"/>
    <w:rsid w:val="00162D8A"/>
    <w:rsid w:val="00163044"/>
    <w:rsid w:val="0016366F"/>
    <w:rsid w:val="0016543D"/>
    <w:rsid w:val="001654CA"/>
    <w:rsid w:val="00165F95"/>
    <w:rsid w:val="0016774B"/>
    <w:rsid w:val="00167916"/>
    <w:rsid w:val="00171870"/>
    <w:rsid w:val="001752C4"/>
    <w:rsid w:val="00175DE5"/>
    <w:rsid w:val="001818E7"/>
    <w:rsid w:val="001834B9"/>
    <w:rsid w:val="00184059"/>
    <w:rsid w:val="00186431"/>
    <w:rsid w:val="00187C35"/>
    <w:rsid w:val="00187CCD"/>
    <w:rsid w:val="001901D0"/>
    <w:rsid w:val="00191651"/>
    <w:rsid w:val="00192175"/>
    <w:rsid w:val="0019268F"/>
    <w:rsid w:val="001A01C2"/>
    <w:rsid w:val="001A15FD"/>
    <w:rsid w:val="001A1B32"/>
    <w:rsid w:val="001A3606"/>
    <w:rsid w:val="001A3C8D"/>
    <w:rsid w:val="001A43BD"/>
    <w:rsid w:val="001A6ACE"/>
    <w:rsid w:val="001A6B65"/>
    <w:rsid w:val="001A6C4B"/>
    <w:rsid w:val="001B0D7D"/>
    <w:rsid w:val="001B0F17"/>
    <w:rsid w:val="001B2B72"/>
    <w:rsid w:val="001B2E7F"/>
    <w:rsid w:val="001B4D36"/>
    <w:rsid w:val="001B72C1"/>
    <w:rsid w:val="001C11E4"/>
    <w:rsid w:val="001C1F73"/>
    <w:rsid w:val="001C1FB5"/>
    <w:rsid w:val="001C4A15"/>
    <w:rsid w:val="001C59EB"/>
    <w:rsid w:val="001C765A"/>
    <w:rsid w:val="001D0930"/>
    <w:rsid w:val="001D239F"/>
    <w:rsid w:val="001D33ED"/>
    <w:rsid w:val="001D477D"/>
    <w:rsid w:val="001D58E4"/>
    <w:rsid w:val="001D6C92"/>
    <w:rsid w:val="001D7A5D"/>
    <w:rsid w:val="001E2DAD"/>
    <w:rsid w:val="001E2E44"/>
    <w:rsid w:val="001E3A0D"/>
    <w:rsid w:val="001E6678"/>
    <w:rsid w:val="001E73F4"/>
    <w:rsid w:val="001E7E3B"/>
    <w:rsid w:val="001F0829"/>
    <w:rsid w:val="001F0CDF"/>
    <w:rsid w:val="001F1E08"/>
    <w:rsid w:val="001F2FA0"/>
    <w:rsid w:val="001F4A7E"/>
    <w:rsid w:val="001F4B8C"/>
    <w:rsid w:val="001F4F9B"/>
    <w:rsid w:val="001F58CD"/>
    <w:rsid w:val="001F6508"/>
    <w:rsid w:val="001F7A14"/>
    <w:rsid w:val="001F7E90"/>
    <w:rsid w:val="002010E1"/>
    <w:rsid w:val="00201C14"/>
    <w:rsid w:val="0020211F"/>
    <w:rsid w:val="00202765"/>
    <w:rsid w:val="00203758"/>
    <w:rsid w:val="0020479B"/>
    <w:rsid w:val="0020661A"/>
    <w:rsid w:val="00206CE4"/>
    <w:rsid w:val="00207AE1"/>
    <w:rsid w:val="002101B2"/>
    <w:rsid w:val="00213465"/>
    <w:rsid w:val="00213A89"/>
    <w:rsid w:val="002146C1"/>
    <w:rsid w:val="002149CE"/>
    <w:rsid w:val="00214AFE"/>
    <w:rsid w:val="00214EEC"/>
    <w:rsid w:val="002161A5"/>
    <w:rsid w:val="002162B8"/>
    <w:rsid w:val="002202E6"/>
    <w:rsid w:val="00221332"/>
    <w:rsid w:val="00221DC1"/>
    <w:rsid w:val="002224F0"/>
    <w:rsid w:val="00223928"/>
    <w:rsid w:val="00224C96"/>
    <w:rsid w:val="0022599C"/>
    <w:rsid w:val="0022685B"/>
    <w:rsid w:val="002268E8"/>
    <w:rsid w:val="00226AC5"/>
    <w:rsid w:val="0023018C"/>
    <w:rsid w:val="0023205B"/>
    <w:rsid w:val="00232B79"/>
    <w:rsid w:val="00232ED2"/>
    <w:rsid w:val="0023449D"/>
    <w:rsid w:val="0023665C"/>
    <w:rsid w:val="002369CE"/>
    <w:rsid w:val="00236B04"/>
    <w:rsid w:val="0023718D"/>
    <w:rsid w:val="00241647"/>
    <w:rsid w:val="002425FD"/>
    <w:rsid w:val="002426E9"/>
    <w:rsid w:val="00243CEE"/>
    <w:rsid w:val="002466D7"/>
    <w:rsid w:val="00246BAF"/>
    <w:rsid w:val="00246CE6"/>
    <w:rsid w:val="00247768"/>
    <w:rsid w:val="00247905"/>
    <w:rsid w:val="0024793D"/>
    <w:rsid w:val="00255A35"/>
    <w:rsid w:val="0025644A"/>
    <w:rsid w:val="002603EE"/>
    <w:rsid w:val="00261165"/>
    <w:rsid w:val="00261782"/>
    <w:rsid w:val="00264C5B"/>
    <w:rsid w:val="0026643F"/>
    <w:rsid w:val="00266609"/>
    <w:rsid w:val="00267BFB"/>
    <w:rsid w:val="00267C29"/>
    <w:rsid w:val="00267DDC"/>
    <w:rsid w:val="00267F71"/>
    <w:rsid w:val="00267FC0"/>
    <w:rsid w:val="002726D9"/>
    <w:rsid w:val="00273C82"/>
    <w:rsid w:val="00273EBC"/>
    <w:rsid w:val="002748B1"/>
    <w:rsid w:val="00274CCF"/>
    <w:rsid w:val="00275B1E"/>
    <w:rsid w:val="00276461"/>
    <w:rsid w:val="00280502"/>
    <w:rsid w:val="0028231F"/>
    <w:rsid w:val="00282AC5"/>
    <w:rsid w:val="00282B8C"/>
    <w:rsid w:val="00283861"/>
    <w:rsid w:val="00283995"/>
    <w:rsid w:val="00285836"/>
    <w:rsid w:val="002866F1"/>
    <w:rsid w:val="00286842"/>
    <w:rsid w:val="00290A2D"/>
    <w:rsid w:val="00290E37"/>
    <w:rsid w:val="002917EA"/>
    <w:rsid w:val="00292167"/>
    <w:rsid w:val="00292335"/>
    <w:rsid w:val="00292375"/>
    <w:rsid w:val="00292EBB"/>
    <w:rsid w:val="00293BE8"/>
    <w:rsid w:val="002950E2"/>
    <w:rsid w:val="002975AC"/>
    <w:rsid w:val="002976FB"/>
    <w:rsid w:val="002A0492"/>
    <w:rsid w:val="002A0FD8"/>
    <w:rsid w:val="002A2F87"/>
    <w:rsid w:val="002A4502"/>
    <w:rsid w:val="002A4C2D"/>
    <w:rsid w:val="002A5209"/>
    <w:rsid w:val="002A6277"/>
    <w:rsid w:val="002B1F0B"/>
    <w:rsid w:val="002B26DE"/>
    <w:rsid w:val="002B4E77"/>
    <w:rsid w:val="002B551B"/>
    <w:rsid w:val="002B57B5"/>
    <w:rsid w:val="002C0542"/>
    <w:rsid w:val="002C163B"/>
    <w:rsid w:val="002C2E68"/>
    <w:rsid w:val="002D0767"/>
    <w:rsid w:val="002D1E36"/>
    <w:rsid w:val="002D2526"/>
    <w:rsid w:val="002D272F"/>
    <w:rsid w:val="002D38AE"/>
    <w:rsid w:val="002D3B6B"/>
    <w:rsid w:val="002D57D1"/>
    <w:rsid w:val="002D5F89"/>
    <w:rsid w:val="002D689F"/>
    <w:rsid w:val="002D709C"/>
    <w:rsid w:val="002D7500"/>
    <w:rsid w:val="002E01D3"/>
    <w:rsid w:val="002E054E"/>
    <w:rsid w:val="002E0747"/>
    <w:rsid w:val="002E2121"/>
    <w:rsid w:val="002E6125"/>
    <w:rsid w:val="002E71D3"/>
    <w:rsid w:val="002F06AA"/>
    <w:rsid w:val="002F0702"/>
    <w:rsid w:val="002F1633"/>
    <w:rsid w:val="002F1CB7"/>
    <w:rsid w:val="002F2E9E"/>
    <w:rsid w:val="002F3DD7"/>
    <w:rsid w:val="002F42CA"/>
    <w:rsid w:val="002F6047"/>
    <w:rsid w:val="002F68A2"/>
    <w:rsid w:val="003022DC"/>
    <w:rsid w:val="0030245A"/>
    <w:rsid w:val="00302BB6"/>
    <w:rsid w:val="00303A3D"/>
    <w:rsid w:val="00303B73"/>
    <w:rsid w:val="00305180"/>
    <w:rsid w:val="003065CA"/>
    <w:rsid w:val="00306BD2"/>
    <w:rsid w:val="00307A5B"/>
    <w:rsid w:val="0031223F"/>
    <w:rsid w:val="0031407C"/>
    <w:rsid w:val="00314C63"/>
    <w:rsid w:val="0031504A"/>
    <w:rsid w:val="003171D2"/>
    <w:rsid w:val="00322031"/>
    <w:rsid w:val="003232D6"/>
    <w:rsid w:val="0032330D"/>
    <w:rsid w:val="00323811"/>
    <w:rsid w:val="00324A3D"/>
    <w:rsid w:val="00325593"/>
    <w:rsid w:val="003255ED"/>
    <w:rsid w:val="00325D59"/>
    <w:rsid w:val="003268F6"/>
    <w:rsid w:val="00327011"/>
    <w:rsid w:val="00330064"/>
    <w:rsid w:val="0033183D"/>
    <w:rsid w:val="00332789"/>
    <w:rsid w:val="003328CE"/>
    <w:rsid w:val="00333019"/>
    <w:rsid w:val="00333A1B"/>
    <w:rsid w:val="00334921"/>
    <w:rsid w:val="00335045"/>
    <w:rsid w:val="0033505F"/>
    <w:rsid w:val="00336515"/>
    <w:rsid w:val="00337EC8"/>
    <w:rsid w:val="00337EF0"/>
    <w:rsid w:val="0034093B"/>
    <w:rsid w:val="0034134D"/>
    <w:rsid w:val="00343A7F"/>
    <w:rsid w:val="00345DF9"/>
    <w:rsid w:val="00347962"/>
    <w:rsid w:val="00347F53"/>
    <w:rsid w:val="0035114C"/>
    <w:rsid w:val="003514EE"/>
    <w:rsid w:val="00352AD9"/>
    <w:rsid w:val="00353FC6"/>
    <w:rsid w:val="0035598A"/>
    <w:rsid w:val="00355D35"/>
    <w:rsid w:val="0035696B"/>
    <w:rsid w:val="00360734"/>
    <w:rsid w:val="00360A94"/>
    <w:rsid w:val="00361679"/>
    <w:rsid w:val="00361716"/>
    <w:rsid w:val="00361F91"/>
    <w:rsid w:val="003626FB"/>
    <w:rsid w:val="00362861"/>
    <w:rsid w:val="00363671"/>
    <w:rsid w:val="00363FB9"/>
    <w:rsid w:val="00364A4B"/>
    <w:rsid w:val="00364EE3"/>
    <w:rsid w:val="0036523E"/>
    <w:rsid w:val="0036573B"/>
    <w:rsid w:val="003673E0"/>
    <w:rsid w:val="00370B07"/>
    <w:rsid w:val="00371E1F"/>
    <w:rsid w:val="00372D58"/>
    <w:rsid w:val="0037405C"/>
    <w:rsid w:val="003757E4"/>
    <w:rsid w:val="00375834"/>
    <w:rsid w:val="00376065"/>
    <w:rsid w:val="00376522"/>
    <w:rsid w:val="00376A59"/>
    <w:rsid w:val="00380B95"/>
    <w:rsid w:val="00381517"/>
    <w:rsid w:val="00381BA9"/>
    <w:rsid w:val="00382AAA"/>
    <w:rsid w:val="00383CC3"/>
    <w:rsid w:val="003843EC"/>
    <w:rsid w:val="003848D6"/>
    <w:rsid w:val="00384EB8"/>
    <w:rsid w:val="00385FD7"/>
    <w:rsid w:val="0039124E"/>
    <w:rsid w:val="0039311C"/>
    <w:rsid w:val="003934D2"/>
    <w:rsid w:val="00393902"/>
    <w:rsid w:val="00393F72"/>
    <w:rsid w:val="00395A1F"/>
    <w:rsid w:val="00396D09"/>
    <w:rsid w:val="00396DAD"/>
    <w:rsid w:val="00397499"/>
    <w:rsid w:val="003977BC"/>
    <w:rsid w:val="00397969"/>
    <w:rsid w:val="00397B92"/>
    <w:rsid w:val="003A2FF5"/>
    <w:rsid w:val="003A5F5A"/>
    <w:rsid w:val="003A6DBC"/>
    <w:rsid w:val="003A739D"/>
    <w:rsid w:val="003A78D2"/>
    <w:rsid w:val="003A796E"/>
    <w:rsid w:val="003B2A49"/>
    <w:rsid w:val="003B48D3"/>
    <w:rsid w:val="003B748A"/>
    <w:rsid w:val="003C0FA0"/>
    <w:rsid w:val="003C23EE"/>
    <w:rsid w:val="003C30C8"/>
    <w:rsid w:val="003C36D7"/>
    <w:rsid w:val="003C3AED"/>
    <w:rsid w:val="003C3D32"/>
    <w:rsid w:val="003C507B"/>
    <w:rsid w:val="003C61B8"/>
    <w:rsid w:val="003C64CE"/>
    <w:rsid w:val="003C6593"/>
    <w:rsid w:val="003C7AA5"/>
    <w:rsid w:val="003D00C6"/>
    <w:rsid w:val="003D0FAA"/>
    <w:rsid w:val="003D33EC"/>
    <w:rsid w:val="003D37D0"/>
    <w:rsid w:val="003D44E2"/>
    <w:rsid w:val="003D475A"/>
    <w:rsid w:val="003E11C2"/>
    <w:rsid w:val="003E1B6A"/>
    <w:rsid w:val="003E32A0"/>
    <w:rsid w:val="003E3A85"/>
    <w:rsid w:val="003E3F04"/>
    <w:rsid w:val="003E5161"/>
    <w:rsid w:val="003E52F2"/>
    <w:rsid w:val="003F012A"/>
    <w:rsid w:val="003F1A56"/>
    <w:rsid w:val="003F323C"/>
    <w:rsid w:val="003F33DC"/>
    <w:rsid w:val="003F382C"/>
    <w:rsid w:val="003F79BA"/>
    <w:rsid w:val="0040079F"/>
    <w:rsid w:val="00401D93"/>
    <w:rsid w:val="0040204A"/>
    <w:rsid w:val="00403450"/>
    <w:rsid w:val="00404012"/>
    <w:rsid w:val="0040483E"/>
    <w:rsid w:val="004055D4"/>
    <w:rsid w:val="00406D9F"/>
    <w:rsid w:val="004073E9"/>
    <w:rsid w:val="0040789E"/>
    <w:rsid w:val="00407C73"/>
    <w:rsid w:val="00411136"/>
    <w:rsid w:val="00411A90"/>
    <w:rsid w:val="00411AE5"/>
    <w:rsid w:val="00411E97"/>
    <w:rsid w:val="00414801"/>
    <w:rsid w:val="00414EBD"/>
    <w:rsid w:val="00414F1C"/>
    <w:rsid w:val="00417CAE"/>
    <w:rsid w:val="00421B7F"/>
    <w:rsid w:val="0042421B"/>
    <w:rsid w:val="0042454D"/>
    <w:rsid w:val="00425813"/>
    <w:rsid w:val="00427463"/>
    <w:rsid w:val="00431BA1"/>
    <w:rsid w:val="004328AA"/>
    <w:rsid w:val="00440486"/>
    <w:rsid w:val="004410D3"/>
    <w:rsid w:val="004421AB"/>
    <w:rsid w:val="00444695"/>
    <w:rsid w:val="00444DA6"/>
    <w:rsid w:val="0044574C"/>
    <w:rsid w:val="00446B0C"/>
    <w:rsid w:val="00446B33"/>
    <w:rsid w:val="00447045"/>
    <w:rsid w:val="004470A0"/>
    <w:rsid w:val="00447ED4"/>
    <w:rsid w:val="00451B0B"/>
    <w:rsid w:val="004524E7"/>
    <w:rsid w:val="00452D49"/>
    <w:rsid w:val="00452DA9"/>
    <w:rsid w:val="0045362B"/>
    <w:rsid w:val="0045380E"/>
    <w:rsid w:val="00453CBD"/>
    <w:rsid w:val="00462804"/>
    <w:rsid w:val="00462A70"/>
    <w:rsid w:val="004630EE"/>
    <w:rsid w:val="00464A02"/>
    <w:rsid w:val="00464DFF"/>
    <w:rsid w:val="00466B06"/>
    <w:rsid w:val="00466CA7"/>
    <w:rsid w:val="0047010C"/>
    <w:rsid w:val="00471C8E"/>
    <w:rsid w:val="00471D34"/>
    <w:rsid w:val="00472E74"/>
    <w:rsid w:val="00473C78"/>
    <w:rsid w:val="00475E63"/>
    <w:rsid w:val="004777F2"/>
    <w:rsid w:val="004778F3"/>
    <w:rsid w:val="00480603"/>
    <w:rsid w:val="004815F1"/>
    <w:rsid w:val="004817D2"/>
    <w:rsid w:val="00481C73"/>
    <w:rsid w:val="00482643"/>
    <w:rsid w:val="00482A95"/>
    <w:rsid w:val="004839B2"/>
    <w:rsid w:val="004843C1"/>
    <w:rsid w:val="00485BD9"/>
    <w:rsid w:val="00486DBB"/>
    <w:rsid w:val="00487957"/>
    <w:rsid w:val="00487BB2"/>
    <w:rsid w:val="00490FC3"/>
    <w:rsid w:val="0049221D"/>
    <w:rsid w:val="004927A5"/>
    <w:rsid w:val="00494FD7"/>
    <w:rsid w:val="00495F83"/>
    <w:rsid w:val="00496BF8"/>
    <w:rsid w:val="00496C35"/>
    <w:rsid w:val="00497D0E"/>
    <w:rsid w:val="00497E6A"/>
    <w:rsid w:val="004A039B"/>
    <w:rsid w:val="004A07DC"/>
    <w:rsid w:val="004A1433"/>
    <w:rsid w:val="004A1BA5"/>
    <w:rsid w:val="004A21D1"/>
    <w:rsid w:val="004A3A4D"/>
    <w:rsid w:val="004A5273"/>
    <w:rsid w:val="004A58F7"/>
    <w:rsid w:val="004A631E"/>
    <w:rsid w:val="004A7280"/>
    <w:rsid w:val="004A7E5A"/>
    <w:rsid w:val="004B0018"/>
    <w:rsid w:val="004B0456"/>
    <w:rsid w:val="004B0FDB"/>
    <w:rsid w:val="004B16A8"/>
    <w:rsid w:val="004B25D7"/>
    <w:rsid w:val="004B3225"/>
    <w:rsid w:val="004B32BA"/>
    <w:rsid w:val="004B44AB"/>
    <w:rsid w:val="004B560E"/>
    <w:rsid w:val="004C1329"/>
    <w:rsid w:val="004C2296"/>
    <w:rsid w:val="004C25CC"/>
    <w:rsid w:val="004C2B57"/>
    <w:rsid w:val="004C3880"/>
    <w:rsid w:val="004C4746"/>
    <w:rsid w:val="004C4B0F"/>
    <w:rsid w:val="004C5A78"/>
    <w:rsid w:val="004C7961"/>
    <w:rsid w:val="004C7A3B"/>
    <w:rsid w:val="004D0F2F"/>
    <w:rsid w:val="004D1734"/>
    <w:rsid w:val="004D179F"/>
    <w:rsid w:val="004D210C"/>
    <w:rsid w:val="004D3199"/>
    <w:rsid w:val="004D3323"/>
    <w:rsid w:val="004D44F6"/>
    <w:rsid w:val="004D4F38"/>
    <w:rsid w:val="004D502D"/>
    <w:rsid w:val="004D586A"/>
    <w:rsid w:val="004D5B31"/>
    <w:rsid w:val="004E0E33"/>
    <w:rsid w:val="004E14CB"/>
    <w:rsid w:val="004E26E9"/>
    <w:rsid w:val="004E4C5D"/>
    <w:rsid w:val="004F02CA"/>
    <w:rsid w:val="004F1498"/>
    <w:rsid w:val="004F17EA"/>
    <w:rsid w:val="004F2258"/>
    <w:rsid w:val="004F22CB"/>
    <w:rsid w:val="004F269C"/>
    <w:rsid w:val="004F3283"/>
    <w:rsid w:val="004F4BF9"/>
    <w:rsid w:val="004F54AA"/>
    <w:rsid w:val="004F5F84"/>
    <w:rsid w:val="004F662C"/>
    <w:rsid w:val="004F7076"/>
    <w:rsid w:val="004F7351"/>
    <w:rsid w:val="00500294"/>
    <w:rsid w:val="00500845"/>
    <w:rsid w:val="00502B30"/>
    <w:rsid w:val="00503F5C"/>
    <w:rsid w:val="0050587D"/>
    <w:rsid w:val="00505F36"/>
    <w:rsid w:val="00506430"/>
    <w:rsid w:val="0050728A"/>
    <w:rsid w:val="0050733E"/>
    <w:rsid w:val="00510762"/>
    <w:rsid w:val="00514A5F"/>
    <w:rsid w:val="00515395"/>
    <w:rsid w:val="0051741F"/>
    <w:rsid w:val="00521A43"/>
    <w:rsid w:val="00522141"/>
    <w:rsid w:val="00522674"/>
    <w:rsid w:val="00522EC0"/>
    <w:rsid w:val="0052482E"/>
    <w:rsid w:val="00525B53"/>
    <w:rsid w:val="00526C93"/>
    <w:rsid w:val="0052775F"/>
    <w:rsid w:val="00527D7C"/>
    <w:rsid w:val="005339AE"/>
    <w:rsid w:val="00535DF2"/>
    <w:rsid w:val="00535EA2"/>
    <w:rsid w:val="00536388"/>
    <w:rsid w:val="005370A2"/>
    <w:rsid w:val="00537410"/>
    <w:rsid w:val="005375B0"/>
    <w:rsid w:val="005377FC"/>
    <w:rsid w:val="0054015B"/>
    <w:rsid w:val="00543061"/>
    <w:rsid w:val="00543732"/>
    <w:rsid w:val="00543EC6"/>
    <w:rsid w:val="005443C7"/>
    <w:rsid w:val="00544C33"/>
    <w:rsid w:val="00544EA5"/>
    <w:rsid w:val="00547C69"/>
    <w:rsid w:val="00547E47"/>
    <w:rsid w:val="00550787"/>
    <w:rsid w:val="00550BEF"/>
    <w:rsid w:val="005511FA"/>
    <w:rsid w:val="00551834"/>
    <w:rsid w:val="005521D2"/>
    <w:rsid w:val="00552A11"/>
    <w:rsid w:val="00554BD2"/>
    <w:rsid w:val="00554D4C"/>
    <w:rsid w:val="00556476"/>
    <w:rsid w:val="00557026"/>
    <w:rsid w:val="005574A2"/>
    <w:rsid w:val="0056102C"/>
    <w:rsid w:val="00562128"/>
    <w:rsid w:val="005621D3"/>
    <w:rsid w:val="0057096D"/>
    <w:rsid w:val="00571DDC"/>
    <w:rsid w:val="00571F84"/>
    <w:rsid w:val="00572988"/>
    <w:rsid w:val="00572B98"/>
    <w:rsid w:val="00572F80"/>
    <w:rsid w:val="00573BB8"/>
    <w:rsid w:val="0057412C"/>
    <w:rsid w:val="00576439"/>
    <w:rsid w:val="00576C90"/>
    <w:rsid w:val="00580C65"/>
    <w:rsid w:val="00580DFD"/>
    <w:rsid w:val="00582434"/>
    <w:rsid w:val="0058255F"/>
    <w:rsid w:val="00590EFC"/>
    <w:rsid w:val="0059108F"/>
    <w:rsid w:val="00591832"/>
    <w:rsid w:val="00592841"/>
    <w:rsid w:val="00593A54"/>
    <w:rsid w:val="0059414E"/>
    <w:rsid w:val="00594186"/>
    <w:rsid w:val="005942B3"/>
    <w:rsid w:val="00594344"/>
    <w:rsid w:val="005943D7"/>
    <w:rsid w:val="00595991"/>
    <w:rsid w:val="00596A53"/>
    <w:rsid w:val="00597F45"/>
    <w:rsid w:val="005A0498"/>
    <w:rsid w:val="005A0EA7"/>
    <w:rsid w:val="005A2441"/>
    <w:rsid w:val="005A357F"/>
    <w:rsid w:val="005A40BE"/>
    <w:rsid w:val="005A4B43"/>
    <w:rsid w:val="005A627C"/>
    <w:rsid w:val="005A6304"/>
    <w:rsid w:val="005A7BE5"/>
    <w:rsid w:val="005B01FE"/>
    <w:rsid w:val="005B183B"/>
    <w:rsid w:val="005B3007"/>
    <w:rsid w:val="005B337B"/>
    <w:rsid w:val="005B440D"/>
    <w:rsid w:val="005B4B9B"/>
    <w:rsid w:val="005B4DEC"/>
    <w:rsid w:val="005B4EB2"/>
    <w:rsid w:val="005B6E78"/>
    <w:rsid w:val="005B6FD0"/>
    <w:rsid w:val="005B72BA"/>
    <w:rsid w:val="005C2563"/>
    <w:rsid w:val="005C35F5"/>
    <w:rsid w:val="005C3A51"/>
    <w:rsid w:val="005C4145"/>
    <w:rsid w:val="005C46A2"/>
    <w:rsid w:val="005C4FBC"/>
    <w:rsid w:val="005C6148"/>
    <w:rsid w:val="005C61A5"/>
    <w:rsid w:val="005C7189"/>
    <w:rsid w:val="005D04B1"/>
    <w:rsid w:val="005D0A3C"/>
    <w:rsid w:val="005D21EA"/>
    <w:rsid w:val="005D36EE"/>
    <w:rsid w:val="005D3D2E"/>
    <w:rsid w:val="005D5240"/>
    <w:rsid w:val="005D5AFE"/>
    <w:rsid w:val="005D6C3A"/>
    <w:rsid w:val="005E1894"/>
    <w:rsid w:val="005E197D"/>
    <w:rsid w:val="005E1A26"/>
    <w:rsid w:val="005E2CCA"/>
    <w:rsid w:val="005E2EC9"/>
    <w:rsid w:val="005E6B01"/>
    <w:rsid w:val="005F4AFB"/>
    <w:rsid w:val="005F6A02"/>
    <w:rsid w:val="005F6B47"/>
    <w:rsid w:val="005F6F01"/>
    <w:rsid w:val="00600BBB"/>
    <w:rsid w:val="00603A3D"/>
    <w:rsid w:val="006044D5"/>
    <w:rsid w:val="00605BC2"/>
    <w:rsid w:val="006077D5"/>
    <w:rsid w:val="006156CC"/>
    <w:rsid w:val="006161BD"/>
    <w:rsid w:val="0061773F"/>
    <w:rsid w:val="00617B57"/>
    <w:rsid w:val="00621458"/>
    <w:rsid w:val="00622481"/>
    <w:rsid w:val="00622FDC"/>
    <w:rsid w:val="00623492"/>
    <w:rsid w:val="00625020"/>
    <w:rsid w:val="0062671B"/>
    <w:rsid w:val="00627E09"/>
    <w:rsid w:val="0063032A"/>
    <w:rsid w:val="0063067E"/>
    <w:rsid w:val="00631211"/>
    <w:rsid w:val="00631404"/>
    <w:rsid w:val="00631878"/>
    <w:rsid w:val="006327A8"/>
    <w:rsid w:val="00632902"/>
    <w:rsid w:val="00633A60"/>
    <w:rsid w:val="00633AD7"/>
    <w:rsid w:val="00633CEC"/>
    <w:rsid w:val="00633D2D"/>
    <w:rsid w:val="006346E6"/>
    <w:rsid w:val="006362EE"/>
    <w:rsid w:val="006365A6"/>
    <w:rsid w:val="00637F54"/>
    <w:rsid w:val="006402D5"/>
    <w:rsid w:val="00640846"/>
    <w:rsid w:val="00642796"/>
    <w:rsid w:val="00642CEA"/>
    <w:rsid w:val="00642F26"/>
    <w:rsid w:val="00642F29"/>
    <w:rsid w:val="00643011"/>
    <w:rsid w:val="00644488"/>
    <w:rsid w:val="006453C9"/>
    <w:rsid w:val="00646C48"/>
    <w:rsid w:val="00647B77"/>
    <w:rsid w:val="00650B3D"/>
    <w:rsid w:val="00650E5F"/>
    <w:rsid w:val="0065176D"/>
    <w:rsid w:val="0065274C"/>
    <w:rsid w:val="00652BC5"/>
    <w:rsid w:val="006547EE"/>
    <w:rsid w:val="00655F7E"/>
    <w:rsid w:val="006563FA"/>
    <w:rsid w:val="0065658E"/>
    <w:rsid w:val="00656A59"/>
    <w:rsid w:val="00660BE5"/>
    <w:rsid w:val="00661268"/>
    <w:rsid w:val="00661A71"/>
    <w:rsid w:val="00662BA2"/>
    <w:rsid w:val="006655BB"/>
    <w:rsid w:val="006655EC"/>
    <w:rsid w:val="0066672E"/>
    <w:rsid w:val="00666879"/>
    <w:rsid w:val="00670010"/>
    <w:rsid w:val="00670685"/>
    <w:rsid w:val="00671704"/>
    <w:rsid w:val="0067197F"/>
    <w:rsid w:val="006726FA"/>
    <w:rsid w:val="00672E90"/>
    <w:rsid w:val="006759F3"/>
    <w:rsid w:val="0067745D"/>
    <w:rsid w:val="006777D5"/>
    <w:rsid w:val="006802C0"/>
    <w:rsid w:val="00683180"/>
    <w:rsid w:val="0068366E"/>
    <w:rsid w:val="00683F3B"/>
    <w:rsid w:val="00686D14"/>
    <w:rsid w:val="00687ED7"/>
    <w:rsid w:val="006913EC"/>
    <w:rsid w:val="006925C7"/>
    <w:rsid w:val="006941EA"/>
    <w:rsid w:val="006967FB"/>
    <w:rsid w:val="006967FD"/>
    <w:rsid w:val="00697BE3"/>
    <w:rsid w:val="006A157B"/>
    <w:rsid w:val="006A15E5"/>
    <w:rsid w:val="006A3921"/>
    <w:rsid w:val="006A48A9"/>
    <w:rsid w:val="006A4A9F"/>
    <w:rsid w:val="006A69A7"/>
    <w:rsid w:val="006B07AA"/>
    <w:rsid w:val="006B090B"/>
    <w:rsid w:val="006B0981"/>
    <w:rsid w:val="006B1C19"/>
    <w:rsid w:val="006B2465"/>
    <w:rsid w:val="006B3083"/>
    <w:rsid w:val="006B4E5F"/>
    <w:rsid w:val="006B5345"/>
    <w:rsid w:val="006B566E"/>
    <w:rsid w:val="006B63DB"/>
    <w:rsid w:val="006B7DA0"/>
    <w:rsid w:val="006C144C"/>
    <w:rsid w:val="006C2AA6"/>
    <w:rsid w:val="006C3095"/>
    <w:rsid w:val="006C4296"/>
    <w:rsid w:val="006C4D24"/>
    <w:rsid w:val="006C4E28"/>
    <w:rsid w:val="006C5F64"/>
    <w:rsid w:val="006C61BF"/>
    <w:rsid w:val="006C62E1"/>
    <w:rsid w:val="006C6A0D"/>
    <w:rsid w:val="006D03F2"/>
    <w:rsid w:val="006D171A"/>
    <w:rsid w:val="006D2245"/>
    <w:rsid w:val="006D3799"/>
    <w:rsid w:val="006D4139"/>
    <w:rsid w:val="006D4A21"/>
    <w:rsid w:val="006D5775"/>
    <w:rsid w:val="006D5B16"/>
    <w:rsid w:val="006D679D"/>
    <w:rsid w:val="006E0F4E"/>
    <w:rsid w:val="006E1FA5"/>
    <w:rsid w:val="006E28D5"/>
    <w:rsid w:val="006E3484"/>
    <w:rsid w:val="006E38D4"/>
    <w:rsid w:val="006E4AF1"/>
    <w:rsid w:val="006E61DA"/>
    <w:rsid w:val="006E70B7"/>
    <w:rsid w:val="006E7B02"/>
    <w:rsid w:val="006F0345"/>
    <w:rsid w:val="006F0469"/>
    <w:rsid w:val="006F37A7"/>
    <w:rsid w:val="006F3AC1"/>
    <w:rsid w:val="006F511A"/>
    <w:rsid w:val="006F55FE"/>
    <w:rsid w:val="006F5B3F"/>
    <w:rsid w:val="006F5C45"/>
    <w:rsid w:val="006F6527"/>
    <w:rsid w:val="006F65B3"/>
    <w:rsid w:val="006F6E62"/>
    <w:rsid w:val="006F6EC5"/>
    <w:rsid w:val="006F7040"/>
    <w:rsid w:val="006F72A5"/>
    <w:rsid w:val="00700979"/>
    <w:rsid w:val="00703A07"/>
    <w:rsid w:val="00703F2E"/>
    <w:rsid w:val="007040B6"/>
    <w:rsid w:val="00705076"/>
    <w:rsid w:val="00705959"/>
    <w:rsid w:val="00707FFB"/>
    <w:rsid w:val="007110EA"/>
    <w:rsid w:val="00711147"/>
    <w:rsid w:val="00711754"/>
    <w:rsid w:val="0071200C"/>
    <w:rsid w:val="0071222D"/>
    <w:rsid w:val="00713181"/>
    <w:rsid w:val="00714162"/>
    <w:rsid w:val="00714414"/>
    <w:rsid w:val="00714D0C"/>
    <w:rsid w:val="0071531C"/>
    <w:rsid w:val="007157C4"/>
    <w:rsid w:val="00715BEC"/>
    <w:rsid w:val="0071629C"/>
    <w:rsid w:val="00716410"/>
    <w:rsid w:val="0071739A"/>
    <w:rsid w:val="007174B4"/>
    <w:rsid w:val="0071778D"/>
    <w:rsid w:val="00721605"/>
    <w:rsid w:val="00723E18"/>
    <w:rsid w:val="007248EF"/>
    <w:rsid w:val="0072663E"/>
    <w:rsid w:val="007277E3"/>
    <w:rsid w:val="0073104F"/>
    <w:rsid w:val="0073123D"/>
    <w:rsid w:val="00731A17"/>
    <w:rsid w:val="00734458"/>
    <w:rsid w:val="0073489C"/>
    <w:rsid w:val="00734DB8"/>
    <w:rsid w:val="00735B23"/>
    <w:rsid w:val="007376B7"/>
    <w:rsid w:val="007377BF"/>
    <w:rsid w:val="00737C04"/>
    <w:rsid w:val="007419CF"/>
    <w:rsid w:val="0074241C"/>
    <w:rsid w:val="007430AF"/>
    <w:rsid w:val="0074487E"/>
    <w:rsid w:val="0074612A"/>
    <w:rsid w:val="00746273"/>
    <w:rsid w:val="00746905"/>
    <w:rsid w:val="00747E94"/>
    <w:rsid w:val="00750C53"/>
    <w:rsid w:val="0075366F"/>
    <w:rsid w:val="0075397C"/>
    <w:rsid w:val="00753E1F"/>
    <w:rsid w:val="007540B0"/>
    <w:rsid w:val="00754A0B"/>
    <w:rsid w:val="007557BB"/>
    <w:rsid w:val="007558A1"/>
    <w:rsid w:val="007558A2"/>
    <w:rsid w:val="007569EB"/>
    <w:rsid w:val="007579FC"/>
    <w:rsid w:val="007619E9"/>
    <w:rsid w:val="007629AE"/>
    <w:rsid w:val="007644C1"/>
    <w:rsid w:val="00764DEA"/>
    <w:rsid w:val="0076595F"/>
    <w:rsid w:val="0076623F"/>
    <w:rsid w:val="00766C6E"/>
    <w:rsid w:val="00767611"/>
    <w:rsid w:val="00767D3B"/>
    <w:rsid w:val="0077057E"/>
    <w:rsid w:val="007721BF"/>
    <w:rsid w:val="00772301"/>
    <w:rsid w:val="00772D06"/>
    <w:rsid w:val="00774668"/>
    <w:rsid w:val="00774E70"/>
    <w:rsid w:val="00776155"/>
    <w:rsid w:val="00777D03"/>
    <w:rsid w:val="0078030F"/>
    <w:rsid w:val="00780331"/>
    <w:rsid w:val="0078181E"/>
    <w:rsid w:val="00782C4E"/>
    <w:rsid w:val="0078322A"/>
    <w:rsid w:val="0078385C"/>
    <w:rsid w:val="00783E8E"/>
    <w:rsid w:val="0078460C"/>
    <w:rsid w:val="007849B9"/>
    <w:rsid w:val="00784D6B"/>
    <w:rsid w:val="00784E2E"/>
    <w:rsid w:val="007862FB"/>
    <w:rsid w:val="00786B81"/>
    <w:rsid w:val="00787AE9"/>
    <w:rsid w:val="00791420"/>
    <w:rsid w:val="0079239E"/>
    <w:rsid w:val="00793294"/>
    <w:rsid w:val="0079389C"/>
    <w:rsid w:val="007938BA"/>
    <w:rsid w:val="00794092"/>
    <w:rsid w:val="007944F6"/>
    <w:rsid w:val="00794D0B"/>
    <w:rsid w:val="007967CA"/>
    <w:rsid w:val="00796CEE"/>
    <w:rsid w:val="007A0285"/>
    <w:rsid w:val="007A1359"/>
    <w:rsid w:val="007A17C9"/>
    <w:rsid w:val="007A1F02"/>
    <w:rsid w:val="007A27E0"/>
    <w:rsid w:val="007A4664"/>
    <w:rsid w:val="007A70EA"/>
    <w:rsid w:val="007B0987"/>
    <w:rsid w:val="007B13D1"/>
    <w:rsid w:val="007B3FF4"/>
    <w:rsid w:val="007B4978"/>
    <w:rsid w:val="007B4D86"/>
    <w:rsid w:val="007B514D"/>
    <w:rsid w:val="007B5396"/>
    <w:rsid w:val="007B720A"/>
    <w:rsid w:val="007B7369"/>
    <w:rsid w:val="007C0470"/>
    <w:rsid w:val="007C0B2A"/>
    <w:rsid w:val="007C0C7B"/>
    <w:rsid w:val="007C0FBC"/>
    <w:rsid w:val="007C3030"/>
    <w:rsid w:val="007C446A"/>
    <w:rsid w:val="007C4B16"/>
    <w:rsid w:val="007C5616"/>
    <w:rsid w:val="007C5A15"/>
    <w:rsid w:val="007D02C5"/>
    <w:rsid w:val="007D1BB6"/>
    <w:rsid w:val="007D27C4"/>
    <w:rsid w:val="007D537A"/>
    <w:rsid w:val="007D6101"/>
    <w:rsid w:val="007E0460"/>
    <w:rsid w:val="007E0635"/>
    <w:rsid w:val="007E2795"/>
    <w:rsid w:val="007E36F9"/>
    <w:rsid w:val="007E5298"/>
    <w:rsid w:val="007F036F"/>
    <w:rsid w:val="007F260A"/>
    <w:rsid w:val="007F39DB"/>
    <w:rsid w:val="007F3E33"/>
    <w:rsid w:val="007F51E7"/>
    <w:rsid w:val="007F6661"/>
    <w:rsid w:val="0080082B"/>
    <w:rsid w:val="00803B05"/>
    <w:rsid w:val="00804AB5"/>
    <w:rsid w:val="00805F6A"/>
    <w:rsid w:val="00806728"/>
    <w:rsid w:val="0080682A"/>
    <w:rsid w:val="00810965"/>
    <w:rsid w:val="00811BAB"/>
    <w:rsid w:val="008122C5"/>
    <w:rsid w:val="00813B3E"/>
    <w:rsid w:val="00813CF0"/>
    <w:rsid w:val="00813ED2"/>
    <w:rsid w:val="0081462B"/>
    <w:rsid w:val="00815A58"/>
    <w:rsid w:val="00815C25"/>
    <w:rsid w:val="0082056F"/>
    <w:rsid w:val="00820A73"/>
    <w:rsid w:val="008227DC"/>
    <w:rsid w:val="00823C7A"/>
    <w:rsid w:val="00824429"/>
    <w:rsid w:val="00825871"/>
    <w:rsid w:val="00826A7D"/>
    <w:rsid w:val="00827C0F"/>
    <w:rsid w:val="00830313"/>
    <w:rsid w:val="00830E8D"/>
    <w:rsid w:val="00831A36"/>
    <w:rsid w:val="00831FF9"/>
    <w:rsid w:val="00832213"/>
    <w:rsid w:val="00833960"/>
    <w:rsid w:val="00833C62"/>
    <w:rsid w:val="008368AE"/>
    <w:rsid w:val="00841B44"/>
    <w:rsid w:val="00844656"/>
    <w:rsid w:val="00844AD4"/>
    <w:rsid w:val="00844B72"/>
    <w:rsid w:val="00845046"/>
    <w:rsid w:val="0084715E"/>
    <w:rsid w:val="0085092D"/>
    <w:rsid w:val="00853121"/>
    <w:rsid w:val="00853491"/>
    <w:rsid w:val="00853EF4"/>
    <w:rsid w:val="0085454F"/>
    <w:rsid w:val="0085539C"/>
    <w:rsid w:val="00855E73"/>
    <w:rsid w:val="0085603E"/>
    <w:rsid w:val="00856AC2"/>
    <w:rsid w:val="00857D8A"/>
    <w:rsid w:val="008602F9"/>
    <w:rsid w:val="008607BC"/>
    <w:rsid w:val="008609B6"/>
    <w:rsid w:val="00860BDA"/>
    <w:rsid w:val="0086118E"/>
    <w:rsid w:val="00861F46"/>
    <w:rsid w:val="008645CB"/>
    <w:rsid w:val="00864855"/>
    <w:rsid w:val="008649C3"/>
    <w:rsid w:val="008656F4"/>
    <w:rsid w:val="00866FE4"/>
    <w:rsid w:val="00870017"/>
    <w:rsid w:val="00871B6A"/>
    <w:rsid w:val="00871FED"/>
    <w:rsid w:val="00873BEB"/>
    <w:rsid w:val="00874E49"/>
    <w:rsid w:val="008754B6"/>
    <w:rsid w:val="00876898"/>
    <w:rsid w:val="00877182"/>
    <w:rsid w:val="00880713"/>
    <w:rsid w:val="00880DE9"/>
    <w:rsid w:val="00881D6D"/>
    <w:rsid w:val="00883CC4"/>
    <w:rsid w:val="00883D3F"/>
    <w:rsid w:val="0088643C"/>
    <w:rsid w:val="00887318"/>
    <w:rsid w:val="008873C5"/>
    <w:rsid w:val="00887728"/>
    <w:rsid w:val="008904FB"/>
    <w:rsid w:val="00891A94"/>
    <w:rsid w:val="00893964"/>
    <w:rsid w:val="008944C4"/>
    <w:rsid w:val="00896706"/>
    <w:rsid w:val="00897BBB"/>
    <w:rsid w:val="008A0276"/>
    <w:rsid w:val="008A0A0C"/>
    <w:rsid w:val="008A19A0"/>
    <w:rsid w:val="008A1C44"/>
    <w:rsid w:val="008A1EA8"/>
    <w:rsid w:val="008A2F7E"/>
    <w:rsid w:val="008A4E13"/>
    <w:rsid w:val="008A5366"/>
    <w:rsid w:val="008A72CC"/>
    <w:rsid w:val="008B12A6"/>
    <w:rsid w:val="008B182B"/>
    <w:rsid w:val="008B1DAC"/>
    <w:rsid w:val="008B223E"/>
    <w:rsid w:val="008B240B"/>
    <w:rsid w:val="008B31E0"/>
    <w:rsid w:val="008B3648"/>
    <w:rsid w:val="008B4477"/>
    <w:rsid w:val="008B5681"/>
    <w:rsid w:val="008B611E"/>
    <w:rsid w:val="008B61D3"/>
    <w:rsid w:val="008B6908"/>
    <w:rsid w:val="008B6F91"/>
    <w:rsid w:val="008B7530"/>
    <w:rsid w:val="008B7DA9"/>
    <w:rsid w:val="008C14AF"/>
    <w:rsid w:val="008C239F"/>
    <w:rsid w:val="008C3D5A"/>
    <w:rsid w:val="008C3E4A"/>
    <w:rsid w:val="008C4228"/>
    <w:rsid w:val="008C4F78"/>
    <w:rsid w:val="008C585D"/>
    <w:rsid w:val="008C6198"/>
    <w:rsid w:val="008D02F6"/>
    <w:rsid w:val="008D0CCD"/>
    <w:rsid w:val="008D7C15"/>
    <w:rsid w:val="008E041D"/>
    <w:rsid w:val="008E17CB"/>
    <w:rsid w:val="008E204D"/>
    <w:rsid w:val="008E2B21"/>
    <w:rsid w:val="008E3785"/>
    <w:rsid w:val="008E3B4D"/>
    <w:rsid w:val="008E4575"/>
    <w:rsid w:val="008E5998"/>
    <w:rsid w:val="008E7BE0"/>
    <w:rsid w:val="008F2E5C"/>
    <w:rsid w:val="008F3BD1"/>
    <w:rsid w:val="008F439D"/>
    <w:rsid w:val="008F7703"/>
    <w:rsid w:val="00905142"/>
    <w:rsid w:val="0090596A"/>
    <w:rsid w:val="0091001C"/>
    <w:rsid w:val="00910FF2"/>
    <w:rsid w:val="00911C77"/>
    <w:rsid w:val="00911FEC"/>
    <w:rsid w:val="0091286B"/>
    <w:rsid w:val="00913D3D"/>
    <w:rsid w:val="00913F36"/>
    <w:rsid w:val="0091454C"/>
    <w:rsid w:val="009168FF"/>
    <w:rsid w:val="00917745"/>
    <w:rsid w:val="009208C9"/>
    <w:rsid w:val="00920DB0"/>
    <w:rsid w:val="009223F4"/>
    <w:rsid w:val="009235A2"/>
    <w:rsid w:val="00923CE4"/>
    <w:rsid w:val="0092563E"/>
    <w:rsid w:val="00925737"/>
    <w:rsid w:val="00926486"/>
    <w:rsid w:val="00926C4D"/>
    <w:rsid w:val="00927715"/>
    <w:rsid w:val="00930E21"/>
    <w:rsid w:val="00934B78"/>
    <w:rsid w:val="0093619F"/>
    <w:rsid w:val="009403B6"/>
    <w:rsid w:val="00940D9C"/>
    <w:rsid w:val="009427E5"/>
    <w:rsid w:val="0094333C"/>
    <w:rsid w:val="009435F9"/>
    <w:rsid w:val="00943BB5"/>
    <w:rsid w:val="00944CF1"/>
    <w:rsid w:val="009454B7"/>
    <w:rsid w:val="00947054"/>
    <w:rsid w:val="009470BF"/>
    <w:rsid w:val="009511F3"/>
    <w:rsid w:val="00951C3B"/>
    <w:rsid w:val="00951D48"/>
    <w:rsid w:val="00954CAF"/>
    <w:rsid w:val="009562F6"/>
    <w:rsid w:val="00956B88"/>
    <w:rsid w:val="00956D69"/>
    <w:rsid w:val="009609B3"/>
    <w:rsid w:val="009613D8"/>
    <w:rsid w:val="00961E8E"/>
    <w:rsid w:val="00962C83"/>
    <w:rsid w:val="0096567A"/>
    <w:rsid w:val="00965D90"/>
    <w:rsid w:val="0096603D"/>
    <w:rsid w:val="00966844"/>
    <w:rsid w:val="00966C96"/>
    <w:rsid w:val="009676CA"/>
    <w:rsid w:val="009714FA"/>
    <w:rsid w:val="00971E92"/>
    <w:rsid w:val="00974275"/>
    <w:rsid w:val="009742F8"/>
    <w:rsid w:val="00974D4A"/>
    <w:rsid w:val="00974F4F"/>
    <w:rsid w:val="0097655A"/>
    <w:rsid w:val="00977FEC"/>
    <w:rsid w:val="009804FC"/>
    <w:rsid w:val="0098124D"/>
    <w:rsid w:val="0098129D"/>
    <w:rsid w:val="00982B6E"/>
    <w:rsid w:val="00982ECB"/>
    <w:rsid w:val="0098474B"/>
    <w:rsid w:val="009857F9"/>
    <w:rsid w:val="00986DCC"/>
    <w:rsid w:val="0098772E"/>
    <w:rsid w:val="0099202E"/>
    <w:rsid w:val="00992EA0"/>
    <w:rsid w:val="009930D6"/>
    <w:rsid w:val="009936AB"/>
    <w:rsid w:val="00994AFE"/>
    <w:rsid w:val="00994BD1"/>
    <w:rsid w:val="00994F2C"/>
    <w:rsid w:val="0099539D"/>
    <w:rsid w:val="009953AD"/>
    <w:rsid w:val="00995CBA"/>
    <w:rsid w:val="0099678C"/>
    <w:rsid w:val="00997450"/>
    <w:rsid w:val="00997EDC"/>
    <w:rsid w:val="009A0A68"/>
    <w:rsid w:val="009A0D5F"/>
    <w:rsid w:val="009A1DB4"/>
    <w:rsid w:val="009A53FE"/>
    <w:rsid w:val="009A653A"/>
    <w:rsid w:val="009A7803"/>
    <w:rsid w:val="009A7935"/>
    <w:rsid w:val="009B030C"/>
    <w:rsid w:val="009B0C96"/>
    <w:rsid w:val="009B100D"/>
    <w:rsid w:val="009B1772"/>
    <w:rsid w:val="009B25F7"/>
    <w:rsid w:val="009B352D"/>
    <w:rsid w:val="009B3F50"/>
    <w:rsid w:val="009B4B9E"/>
    <w:rsid w:val="009B5A26"/>
    <w:rsid w:val="009B7AF2"/>
    <w:rsid w:val="009B7E39"/>
    <w:rsid w:val="009C0839"/>
    <w:rsid w:val="009C0F32"/>
    <w:rsid w:val="009C11DB"/>
    <w:rsid w:val="009C11FE"/>
    <w:rsid w:val="009C128B"/>
    <w:rsid w:val="009C222B"/>
    <w:rsid w:val="009C2C96"/>
    <w:rsid w:val="009C5D1D"/>
    <w:rsid w:val="009C64D7"/>
    <w:rsid w:val="009C6558"/>
    <w:rsid w:val="009C67A8"/>
    <w:rsid w:val="009C6E8A"/>
    <w:rsid w:val="009D1D6A"/>
    <w:rsid w:val="009D1EB5"/>
    <w:rsid w:val="009D201B"/>
    <w:rsid w:val="009D2C0A"/>
    <w:rsid w:val="009D2D7C"/>
    <w:rsid w:val="009D3E89"/>
    <w:rsid w:val="009D528E"/>
    <w:rsid w:val="009D561E"/>
    <w:rsid w:val="009D5BD4"/>
    <w:rsid w:val="009D5D9C"/>
    <w:rsid w:val="009D6CAF"/>
    <w:rsid w:val="009D7E71"/>
    <w:rsid w:val="009E0AFD"/>
    <w:rsid w:val="009E2171"/>
    <w:rsid w:val="009E23CD"/>
    <w:rsid w:val="009E4E5B"/>
    <w:rsid w:val="009E4EC4"/>
    <w:rsid w:val="009E6312"/>
    <w:rsid w:val="009E64B1"/>
    <w:rsid w:val="009F2E6A"/>
    <w:rsid w:val="009F36D9"/>
    <w:rsid w:val="009F3D00"/>
    <w:rsid w:val="009F3E6A"/>
    <w:rsid w:val="009F3F86"/>
    <w:rsid w:val="009F4408"/>
    <w:rsid w:val="009F60D0"/>
    <w:rsid w:val="009F6758"/>
    <w:rsid w:val="009F7EBD"/>
    <w:rsid w:val="00A01406"/>
    <w:rsid w:val="00A02378"/>
    <w:rsid w:val="00A033DB"/>
    <w:rsid w:val="00A03638"/>
    <w:rsid w:val="00A03C9C"/>
    <w:rsid w:val="00A04773"/>
    <w:rsid w:val="00A048B6"/>
    <w:rsid w:val="00A06F53"/>
    <w:rsid w:val="00A07305"/>
    <w:rsid w:val="00A10931"/>
    <w:rsid w:val="00A10A0A"/>
    <w:rsid w:val="00A11F7B"/>
    <w:rsid w:val="00A1469D"/>
    <w:rsid w:val="00A14C5C"/>
    <w:rsid w:val="00A14C78"/>
    <w:rsid w:val="00A165E3"/>
    <w:rsid w:val="00A17E5A"/>
    <w:rsid w:val="00A21174"/>
    <w:rsid w:val="00A211F7"/>
    <w:rsid w:val="00A2127E"/>
    <w:rsid w:val="00A21CD7"/>
    <w:rsid w:val="00A22067"/>
    <w:rsid w:val="00A226A5"/>
    <w:rsid w:val="00A230B2"/>
    <w:rsid w:val="00A25F7E"/>
    <w:rsid w:val="00A27285"/>
    <w:rsid w:val="00A27902"/>
    <w:rsid w:val="00A300EA"/>
    <w:rsid w:val="00A33F8F"/>
    <w:rsid w:val="00A355A2"/>
    <w:rsid w:val="00A366A3"/>
    <w:rsid w:val="00A36C53"/>
    <w:rsid w:val="00A37F3C"/>
    <w:rsid w:val="00A402D2"/>
    <w:rsid w:val="00A403CD"/>
    <w:rsid w:val="00A406AD"/>
    <w:rsid w:val="00A41685"/>
    <w:rsid w:val="00A42241"/>
    <w:rsid w:val="00A42355"/>
    <w:rsid w:val="00A43EDD"/>
    <w:rsid w:val="00A451FF"/>
    <w:rsid w:val="00A45B79"/>
    <w:rsid w:val="00A45E26"/>
    <w:rsid w:val="00A46DED"/>
    <w:rsid w:val="00A47AFE"/>
    <w:rsid w:val="00A50782"/>
    <w:rsid w:val="00A508DB"/>
    <w:rsid w:val="00A5094C"/>
    <w:rsid w:val="00A530ED"/>
    <w:rsid w:val="00A53921"/>
    <w:rsid w:val="00A5451D"/>
    <w:rsid w:val="00A5539F"/>
    <w:rsid w:val="00A55C83"/>
    <w:rsid w:val="00A57815"/>
    <w:rsid w:val="00A610CF"/>
    <w:rsid w:val="00A61B17"/>
    <w:rsid w:val="00A62266"/>
    <w:rsid w:val="00A62349"/>
    <w:rsid w:val="00A62C76"/>
    <w:rsid w:val="00A62E4A"/>
    <w:rsid w:val="00A62F82"/>
    <w:rsid w:val="00A62FAD"/>
    <w:rsid w:val="00A631C9"/>
    <w:rsid w:val="00A63582"/>
    <w:rsid w:val="00A652BE"/>
    <w:rsid w:val="00A65BBE"/>
    <w:rsid w:val="00A65F0C"/>
    <w:rsid w:val="00A66672"/>
    <w:rsid w:val="00A66BA6"/>
    <w:rsid w:val="00A6751F"/>
    <w:rsid w:val="00A7040D"/>
    <w:rsid w:val="00A70A8F"/>
    <w:rsid w:val="00A70B2C"/>
    <w:rsid w:val="00A70CDC"/>
    <w:rsid w:val="00A7133D"/>
    <w:rsid w:val="00A71E43"/>
    <w:rsid w:val="00A7297F"/>
    <w:rsid w:val="00A7687C"/>
    <w:rsid w:val="00A77088"/>
    <w:rsid w:val="00A7788C"/>
    <w:rsid w:val="00A77B2B"/>
    <w:rsid w:val="00A80162"/>
    <w:rsid w:val="00A815CC"/>
    <w:rsid w:val="00A83B3B"/>
    <w:rsid w:val="00A83D46"/>
    <w:rsid w:val="00A841A1"/>
    <w:rsid w:val="00A846EE"/>
    <w:rsid w:val="00A85227"/>
    <w:rsid w:val="00A858B8"/>
    <w:rsid w:val="00A859C2"/>
    <w:rsid w:val="00A85C06"/>
    <w:rsid w:val="00A944C1"/>
    <w:rsid w:val="00A960B8"/>
    <w:rsid w:val="00A9627C"/>
    <w:rsid w:val="00AA0B93"/>
    <w:rsid w:val="00AA5DDC"/>
    <w:rsid w:val="00AA7CC6"/>
    <w:rsid w:val="00AB02F0"/>
    <w:rsid w:val="00AB3213"/>
    <w:rsid w:val="00AB519C"/>
    <w:rsid w:val="00AB5A8D"/>
    <w:rsid w:val="00AB605E"/>
    <w:rsid w:val="00AB6583"/>
    <w:rsid w:val="00AB6DBE"/>
    <w:rsid w:val="00AB756F"/>
    <w:rsid w:val="00AB77FE"/>
    <w:rsid w:val="00AB7860"/>
    <w:rsid w:val="00AC0DF9"/>
    <w:rsid w:val="00AC2D5B"/>
    <w:rsid w:val="00AC3159"/>
    <w:rsid w:val="00AC3B86"/>
    <w:rsid w:val="00AC3C0A"/>
    <w:rsid w:val="00AC5D4B"/>
    <w:rsid w:val="00AC5DD0"/>
    <w:rsid w:val="00AC6321"/>
    <w:rsid w:val="00AC6586"/>
    <w:rsid w:val="00AD1DBC"/>
    <w:rsid w:val="00AD2C23"/>
    <w:rsid w:val="00AD30BC"/>
    <w:rsid w:val="00AD32BA"/>
    <w:rsid w:val="00AD36B2"/>
    <w:rsid w:val="00AD40E8"/>
    <w:rsid w:val="00AD5C8F"/>
    <w:rsid w:val="00AD7A54"/>
    <w:rsid w:val="00AD7FAD"/>
    <w:rsid w:val="00AE015A"/>
    <w:rsid w:val="00AE0363"/>
    <w:rsid w:val="00AE1CBE"/>
    <w:rsid w:val="00AE22BF"/>
    <w:rsid w:val="00AE2308"/>
    <w:rsid w:val="00AE26E8"/>
    <w:rsid w:val="00AE5AF1"/>
    <w:rsid w:val="00AE5D4F"/>
    <w:rsid w:val="00AE6EB7"/>
    <w:rsid w:val="00AE7142"/>
    <w:rsid w:val="00AF0A53"/>
    <w:rsid w:val="00AF1439"/>
    <w:rsid w:val="00AF2E57"/>
    <w:rsid w:val="00AF47AE"/>
    <w:rsid w:val="00AF624E"/>
    <w:rsid w:val="00AF704B"/>
    <w:rsid w:val="00AF78DA"/>
    <w:rsid w:val="00AF7CA8"/>
    <w:rsid w:val="00B000F4"/>
    <w:rsid w:val="00B03609"/>
    <w:rsid w:val="00B054E0"/>
    <w:rsid w:val="00B05554"/>
    <w:rsid w:val="00B05953"/>
    <w:rsid w:val="00B101F3"/>
    <w:rsid w:val="00B11A9B"/>
    <w:rsid w:val="00B13D5C"/>
    <w:rsid w:val="00B16883"/>
    <w:rsid w:val="00B17AD0"/>
    <w:rsid w:val="00B21D81"/>
    <w:rsid w:val="00B22416"/>
    <w:rsid w:val="00B24B2A"/>
    <w:rsid w:val="00B253B2"/>
    <w:rsid w:val="00B266BE"/>
    <w:rsid w:val="00B26FB7"/>
    <w:rsid w:val="00B30AF6"/>
    <w:rsid w:val="00B31FAF"/>
    <w:rsid w:val="00B324C1"/>
    <w:rsid w:val="00B32881"/>
    <w:rsid w:val="00B32ABB"/>
    <w:rsid w:val="00B332A2"/>
    <w:rsid w:val="00B33353"/>
    <w:rsid w:val="00B33371"/>
    <w:rsid w:val="00B36973"/>
    <w:rsid w:val="00B36CBA"/>
    <w:rsid w:val="00B372EB"/>
    <w:rsid w:val="00B41FD3"/>
    <w:rsid w:val="00B426D3"/>
    <w:rsid w:val="00B431DE"/>
    <w:rsid w:val="00B448F9"/>
    <w:rsid w:val="00B44F2C"/>
    <w:rsid w:val="00B4512E"/>
    <w:rsid w:val="00B452C0"/>
    <w:rsid w:val="00B463F7"/>
    <w:rsid w:val="00B50217"/>
    <w:rsid w:val="00B571B2"/>
    <w:rsid w:val="00B615D9"/>
    <w:rsid w:val="00B622CF"/>
    <w:rsid w:val="00B642EF"/>
    <w:rsid w:val="00B6610D"/>
    <w:rsid w:val="00B661E5"/>
    <w:rsid w:val="00B67D13"/>
    <w:rsid w:val="00B67E33"/>
    <w:rsid w:val="00B70D03"/>
    <w:rsid w:val="00B70DC8"/>
    <w:rsid w:val="00B73B6D"/>
    <w:rsid w:val="00B803E7"/>
    <w:rsid w:val="00B80AB6"/>
    <w:rsid w:val="00B80E1A"/>
    <w:rsid w:val="00B813AA"/>
    <w:rsid w:val="00B815CD"/>
    <w:rsid w:val="00B825C5"/>
    <w:rsid w:val="00B82935"/>
    <w:rsid w:val="00B82E14"/>
    <w:rsid w:val="00B83902"/>
    <w:rsid w:val="00B83B03"/>
    <w:rsid w:val="00B84350"/>
    <w:rsid w:val="00B84439"/>
    <w:rsid w:val="00B84852"/>
    <w:rsid w:val="00B84D76"/>
    <w:rsid w:val="00B85312"/>
    <w:rsid w:val="00B8551A"/>
    <w:rsid w:val="00B859C4"/>
    <w:rsid w:val="00B90838"/>
    <w:rsid w:val="00B9119D"/>
    <w:rsid w:val="00B9250F"/>
    <w:rsid w:val="00B93116"/>
    <w:rsid w:val="00B93782"/>
    <w:rsid w:val="00B949A7"/>
    <w:rsid w:val="00B97484"/>
    <w:rsid w:val="00BA14E0"/>
    <w:rsid w:val="00BA16D8"/>
    <w:rsid w:val="00BA2B5A"/>
    <w:rsid w:val="00BA4DDE"/>
    <w:rsid w:val="00BA7A00"/>
    <w:rsid w:val="00BA7B6B"/>
    <w:rsid w:val="00BB01A9"/>
    <w:rsid w:val="00BB0D3B"/>
    <w:rsid w:val="00BB0EB7"/>
    <w:rsid w:val="00BB1DA6"/>
    <w:rsid w:val="00BB206A"/>
    <w:rsid w:val="00BB2323"/>
    <w:rsid w:val="00BB285A"/>
    <w:rsid w:val="00BB3AD2"/>
    <w:rsid w:val="00BB41A3"/>
    <w:rsid w:val="00BB4C04"/>
    <w:rsid w:val="00BB4CF6"/>
    <w:rsid w:val="00BB4D67"/>
    <w:rsid w:val="00BB5DAE"/>
    <w:rsid w:val="00BB6ADD"/>
    <w:rsid w:val="00BB751E"/>
    <w:rsid w:val="00BC1A99"/>
    <w:rsid w:val="00BC2237"/>
    <w:rsid w:val="00BC352C"/>
    <w:rsid w:val="00BC4683"/>
    <w:rsid w:val="00BC4F47"/>
    <w:rsid w:val="00BC57B3"/>
    <w:rsid w:val="00BC6219"/>
    <w:rsid w:val="00BC655F"/>
    <w:rsid w:val="00BC6819"/>
    <w:rsid w:val="00BC6906"/>
    <w:rsid w:val="00BD047D"/>
    <w:rsid w:val="00BD09F9"/>
    <w:rsid w:val="00BD1ABB"/>
    <w:rsid w:val="00BD3817"/>
    <w:rsid w:val="00BD3923"/>
    <w:rsid w:val="00BD4637"/>
    <w:rsid w:val="00BD6D8E"/>
    <w:rsid w:val="00BE10A5"/>
    <w:rsid w:val="00BE1E62"/>
    <w:rsid w:val="00BE3BF4"/>
    <w:rsid w:val="00BE4B8E"/>
    <w:rsid w:val="00BE66EE"/>
    <w:rsid w:val="00BF1249"/>
    <w:rsid w:val="00BF34E9"/>
    <w:rsid w:val="00BF52B2"/>
    <w:rsid w:val="00BF5E52"/>
    <w:rsid w:val="00BF6BD6"/>
    <w:rsid w:val="00BF7052"/>
    <w:rsid w:val="00C00043"/>
    <w:rsid w:val="00C0257C"/>
    <w:rsid w:val="00C025E9"/>
    <w:rsid w:val="00C02723"/>
    <w:rsid w:val="00C041E3"/>
    <w:rsid w:val="00C04DCB"/>
    <w:rsid w:val="00C05139"/>
    <w:rsid w:val="00C05DAA"/>
    <w:rsid w:val="00C05FAB"/>
    <w:rsid w:val="00C05FE6"/>
    <w:rsid w:val="00C06089"/>
    <w:rsid w:val="00C066DB"/>
    <w:rsid w:val="00C07C6B"/>
    <w:rsid w:val="00C11940"/>
    <w:rsid w:val="00C12431"/>
    <w:rsid w:val="00C12AA6"/>
    <w:rsid w:val="00C14E47"/>
    <w:rsid w:val="00C150AD"/>
    <w:rsid w:val="00C175CE"/>
    <w:rsid w:val="00C17843"/>
    <w:rsid w:val="00C2008E"/>
    <w:rsid w:val="00C20DEA"/>
    <w:rsid w:val="00C2179E"/>
    <w:rsid w:val="00C22E67"/>
    <w:rsid w:val="00C23261"/>
    <w:rsid w:val="00C23597"/>
    <w:rsid w:val="00C25656"/>
    <w:rsid w:val="00C25F69"/>
    <w:rsid w:val="00C27420"/>
    <w:rsid w:val="00C3009B"/>
    <w:rsid w:val="00C30193"/>
    <w:rsid w:val="00C30C28"/>
    <w:rsid w:val="00C315C6"/>
    <w:rsid w:val="00C31A6A"/>
    <w:rsid w:val="00C32D2A"/>
    <w:rsid w:val="00C33027"/>
    <w:rsid w:val="00C33377"/>
    <w:rsid w:val="00C360C0"/>
    <w:rsid w:val="00C3674D"/>
    <w:rsid w:val="00C372EF"/>
    <w:rsid w:val="00C403A4"/>
    <w:rsid w:val="00C40870"/>
    <w:rsid w:val="00C40E12"/>
    <w:rsid w:val="00C43EDE"/>
    <w:rsid w:val="00C4407B"/>
    <w:rsid w:val="00C44C75"/>
    <w:rsid w:val="00C44C7A"/>
    <w:rsid w:val="00C4543E"/>
    <w:rsid w:val="00C458DA"/>
    <w:rsid w:val="00C471D9"/>
    <w:rsid w:val="00C503FE"/>
    <w:rsid w:val="00C509DF"/>
    <w:rsid w:val="00C51683"/>
    <w:rsid w:val="00C51D2F"/>
    <w:rsid w:val="00C51D9D"/>
    <w:rsid w:val="00C52366"/>
    <w:rsid w:val="00C534C8"/>
    <w:rsid w:val="00C5355E"/>
    <w:rsid w:val="00C5703B"/>
    <w:rsid w:val="00C60625"/>
    <w:rsid w:val="00C608FB"/>
    <w:rsid w:val="00C60AC3"/>
    <w:rsid w:val="00C6124D"/>
    <w:rsid w:val="00C61E3E"/>
    <w:rsid w:val="00C624EF"/>
    <w:rsid w:val="00C62595"/>
    <w:rsid w:val="00C62EC2"/>
    <w:rsid w:val="00C64E5C"/>
    <w:rsid w:val="00C65232"/>
    <w:rsid w:val="00C656F3"/>
    <w:rsid w:val="00C664BD"/>
    <w:rsid w:val="00C7119B"/>
    <w:rsid w:val="00C727AF"/>
    <w:rsid w:val="00C72CCF"/>
    <w:rsid w:val="00C72FC1"/>
    <w:rsid w:val="00C73727"/>
    <w:rsid w:val="00C75E9D"/>
    <w:rsid w:val="00C76143"/>
    <w:rsid w:val="00C7632D"/>
    <w:rsid w:val="00C76D0C"/>
    <w:rsid w:val="00C81417"/>
    <w:rsid w:val="00C81CA5"/>
    <w:rsid w:val="00C82CE4"/>
    <w:rsid w:val="00C83AAB"/>
    <w:rsid w:val="00C84FF2"/>
    <w:rsid w:val="00C8694D"/>
    <w:rsid w:val="00C90BC3"/>
    <w:rsid w:val="00C92A98"/>
    <w:rsid w:val="00C92B91"/>
    <w:rsid w:val="00C92DAE"/>
    <w:rsid w:val="00C931B5"/>
    <w:rsid w:val="00C9413B"/>
    <w:rsid w:val="00C94314"/>
    <w:rsid w:val="00C95E7C"/>
    <w:rsid w:val="00C96638"/>
    <w:rsid w:val="00C96DBA"/>
    <w:rsid w:val="00C97383"/>
    <w:rsid w:val="00C97ADB"/>
    <w:rsid w:val="00C97EF0"/>
    <w:rsid w:val="00CA037F"/>
    <w:rsid w:val="00CA0469"/>
    <w:rsid w:val="00CA0F55"/>
    <w:rsid w:val="00CA0F9A"/>
    <w:rsid w:val="00CA1E0D"/>
    <w:rsid w:val="00CA3211"/>
    <w:rsid w:val="00CA348A"/>
    <w:rsid w:val="00CA34D4"/>
    <w:rsid w:val="00CA49FB"/>
    <w:rsid w:val="00CA52C0"/>
    <w:rsid w:val="00CA5EF8"/>
    <w:rsid w:val="00CA74C5"/>
    <w:rsid w:val="00CA7935"/>
    <w:rsid w:val="00CA7C7F"/>
    <w:rsid w:val="00CB1024"/>
    <w:rsid w:val="00CB1EA4"/>
    <w:rsid w:val="00CB2B21"/>
    <w:rsid w:val="00CB2CE6"/>
    <w:rsid w:val="00CB2F73"/>
    <w:rsid w:val="00CB3E22"/>
    <w:rsid w:val="00CB4C90"/>
    <w:rsid w:val="00CB58A4"/>
    <w:rsid w:val="00CB7066"/>
    <w:rsid w:val="00CB7D2D"/>
    <w:rsid w:val="00CC06EF"/>
    <w:rsid w:val="00CC08AC"/>
    <w:rsid w:val="00CC13EB"/>
    <w:rsid w:val="00CC5F78"/>
    <w:rsid w:val="00CC6042"/>
    <w:rsid w:val="00CD0374"/>
    <w:rsid w:val="00CD0C4B"/>
    <w:rsid w:val="00CD0C7B"/>
    <w:rsid w:val="00CD10B2"/>
    <w:rsid w:val="00CD12F9"/>
    <w:rsid w:val="00CD1E64"/>
    <w:rsid w:val="00CD3E71"/>
    <w:rsid w:val="00CD775B"/>
    <w:rsid w:val="00CD7DE9"/>
    <w:rsid w:val="00CE0851"/>
    <w:rsid w:val="00CE2A0C"/>
    <w:rsid w:val="00CF001B"/>
    <w:rsid w:val="00CF08BB"/>
    <w:rsid w:val="00CF0D65"/>
    <w:rsid w:val="00CF1E53"/>
    <w:rsid w:val="00CF2188"/>
    <w:rsid w:val="00CF2ABD"/>
    <w:rsid w:val="00CF3F1E"/>
    <w:rsid w:val="00CF4930"/>
    <w:rsid w:val="00CF50C0"/>
    <w:rsid w:val="00CF5572"/>
    <w:rsid w:val="00CF67D6"/>
    <w:rsid w:val="00D00E26"/>
    <w:rsid w:val="00D010A0"/>
    <w:rsid w:val="00D04B9F"/>
    <w:rsid w:val="00D10AEA"/>
    <w:rsid w:val="00D1389A"/>
    <w:rsid w:val="00D13DAC"/>
    <w:rsid w:val="00D1447C"/>
    <w:rsid w:val="00D146EA"/>
    <w:rsid w:val="00D15ECB"/>
    <w:rsid w:val="00D20E9F"/>
    <w:rsid w:val="00D210AF"/>
    <w:rsid w:val="00D22384"/>
    <w:rsid w:val="00D2346B"/>
    <w:rsid w:val="00D23FE9"/>
    <w:rsid w:val="00D25916"/>
    <w:rsid w:val="00D25B2C"/>
    <w:rsid w:val="00D26080"/>
    <w:rsid w:val="00D2742B"/>
    <w:rsid w:val="00D2755B"/>
    <w:rsid w:val="00D2773D"/>
    <w:rsid w:val="00D27B1D"/>
    <w:rsid w:val="00D30E68"/>
    <w:rsid w:val="00D30F41"/>
    <w:rsid w:val="00D31037"/>
    <w:rsid w:val="00D31A14"/>
    <w:rsid w:val="00D3207F"/>
    <w:rsid w:val="00D32185"/>
    <w:rsid w:val="00D3292D"/>
    <w:rsid w:val="00D330A8"/>
    <w:rsid w:val="00D3664A"/>
    <w:rsid w:val="00D36D26"/>
    <w:rsid w:val="00D37DAA"/>
    <w:rsid w:val="00D41244"/>
    <w:rsid w:val="00D42E73"/>
    <w:rsid w:val="00D42EB0"/>
    <w:rsid w:val="00D510DE"/>
    <w:rsid w:val="00D5301F"/>
    <w:rsid w:val="00D548D1"/>
    <w:rsid w:val="00D54A24"/>
    <w:rsid w:val="00D56203"/>
    <w:rsid w:val="00D56B3E"/>
    <w:rsid w:val="00D56C0D"/>
    <w:rsid w:val="00D5710D"/>
    <w:rsid w:val="00D57397"/>
    <w:rsid w:val="00D61044"/>
    <w:rsid w:val="00D61996"/>
    <w:rsid w:val="00D62D33"/>
    <w:rsid w:val="00D62F2A"/>
    <w:rsid w:val="00D63393"/>
    <w:rsid w:val="00D642CB"/>
    <w:rsid w:val="00D654CD"/>
    <w:rsid w:val="00D65568"/>
    <w:rsid w:val="00D6722C"/>
    <w:rsid w:val="00D678C7"/>
    <w:rsid w:val="00D746C5"/>
    <w:rsid w:val="00D74C59"/>
    <w:rsid w:val="00D7568E"/>
    <w:rsid w:val="00D761DD"/>
    <w:rsid w:val="00D7639D"/>
    <w:rsid w:val="00D76C4D"/>
    <w:rsid w:val="00D76DB6"/>
    <w:rsid w:val="00D77E8A"/>
    <w:rsid w:val="00D81E06"/>
    <w:rsid w:val="00D8261A"/>
    <w:rsid w:val="00D828F0"/>
    <w:rsid w:val="00D837E9"/>
    <w:rsid w:val="00D83BA5"/>
    <w:rsid w:val="00D8510D"/>
    <w:rsid w:val="00D856CB"/>
    <w:rsid w:val="00D86A13"/>
    <w:rsid w:val="00D87D01"/>
    <w:rsid w:val="00D932F6"/>
    <w:rsid w:val="00D9415C"/>
    <w:rsid w:val="00D9432A"/>
    <w:rsid w:val="00D943EF"/>
    <w:rsid w:val="00D95311"/>
    <w:rsid w:val="00D9553C"/>
    <w:rsid w:val="00D96B55"/>
    <w:rsid w:val="00D9768B"/>
    <w:rsid w:val="00DA0F0C"/>
    <w:rsid w:val="00DA105C"/>
    <w:rsid w:val="00DA17DC"/>
    <w:rsid w:val="00DA1E02"/>
    <w:rsid w:val="00DA28AC"/>
    <w:rsid w:val="00DA4640"/>
    <w:rsid w:val="00DA469E"/>
    <w:rsid w:val="00DA47A5"/>
    <w:rsid w:val="00DA6A49"/>
    <w:rsid w:val="00DA716B"/>
    <w:rsid w:val="00DA73B7"/>
    <w:rsid w:val="00DB1970"/>
    <w:rsid w:val="00DB1C39"/>
    <w:rsid w:val="00DB2B1B"/>
    <w:rsid w:val="00DB30F3"/>
    <w:rsid w:val="00DB394C"/>
    <w:rsid w:val="00DB45F8"/>
    <w:rsid w:val="00DB52FA"/>
    <w:rsid w:val="00DB7675"/>
    <w:rsid w:val="00DC0A10"/>
    <w:rsid w:val="00DC1563"/>
    <w:rsid w:val="00DC3565"/>
    <w:rsid w:val="00DC361A"/>
    <w:rsid w:val="00DC382B"/>
    <w:rsid w:val="00DC3CC0"/>
    <w:rsid w:val="00DC588B"/>
    <w:rsid w:val="00DC6E9F"/>
    <w:rsid w:val="00DC7851"/>
    <w:rsid w:val="00DD108E"/>
    <w:rsid w:val="00DD22AA"/>
    <w:rsid w:val="00DD2D6A"/>
    <w:rsid w:val="00DD37DC"/>
    <w:rsid w:val="00DD3A15"/>
    <w:rsid w:val="00DD3F48"/>
    <w:rsid w:val="00DD43DA"/>
    <w:rsid w:val="00DE2AD5"/>
    <w:rsid w:val="00DE3C0B"/>
    <w:rsid w:val="00DE4AB6"/>
    <w:rsid w:val="00DE5EFD"/>
    <w:rsid w:val="00DF05C7"/>
    <w:rsid w:val="00DF0A6A"/>
    <w:rsid w:val="00DF356D"/>
    <w:rsid w:val="00DF36E0"/>
    <w:rsid w:val="00DF7396"/>
    <w:rsid w:val="00E0011A"/>
    <w:rsid w:val="00E00822"/>
    <w:rsid w:val="00E00830"/>
    <w:rsid w:val="00E01CC1"/>
    <w:rsid w:val="00E02496"/>
    <w:rsid w:val="00E02CFA"/>
    <w:rsid w:val="00E03777"/>
    <w:rsid w:val="00E03E8E"/>
    <w:rsid w:val="00E05016"/>
    <w:rsid w:val="00E066A8"/>
    <w:rsid w:val="00E13134"/>
    <w:rsid w:val="00E1744E"/>
    <w:rsid w:val="00E21007"/>
    <w:rsid w:val="00E227E6"/>
    <w:rsid w:val="00E22B58"/>
    <w:rsid w:val="00E2486F"/>
    <w:rsid w:val="00E24B6A"/>
    <w:rsid w:val="00E25DCD"/>
    <w:rsid w:val="00E269E1"/>
    <w:rsid w:val="00E30C9D"/>
    <w:rsid w:val="00E326FF"/>
    <w:rsid w:val="00E32D60"/>
    <w:rsid w:val="00E36499"/>
    <w:rsid w:val="00E407FF"/>
    <w:rsid w:val="00E408E0"/>
    <w:rsid w:val="00E414A0"/>
    <w:rsid w:val="00E43123"/>
    <w:rsid w:val="00E43DD0"/>
    <w:rsid w:val="00E43F36"/>
    <w:rsid w:val="00E44AAC"/>
    <w:rsid w:val="00E45F13"/>
    <w:rsid w:val="00E46F54"/>
    <w:rsid w:val="00E4736C"/>
    <w:rsid w:val="00E47D29"/>
    <w:rsid w:val="00E50280"/>
    <w:rsid w:val="00E50336"/>
    <w:rsid w:val="00E50E0B"/>
    <w:rsid w:val="00E50F22"/>
    <w:rsid w:val="00E510BC"/>
    <w:rsid w:val="00E52BA4"/>
    <w:rsid w:val="00E54820"/>
    <w:rsid w:val="00E5647A"/>
    <w:rsid w:val="00E57CB3"/>
    <w:rsid w:val="00E60087"/>
    <w:rsid w:val="00E61256"/>
    <w:rsid w:val="00E612FF"/>
    <w:rsid w:val="00E615FA"/>
    <w:rsid w:val="00E62EFE"/>
    <w:rsid w:val="00E637F4"/>
    <w:rsid w:val="00E64C50"/>
    <w:rsid w:val="00E65849"/>
    <w:rsid w:val="00E66BC8"/>
    <w:rsid w:val="00E71D4E"/>
    <w:rsid w:val="00E7294D"/>
    <w:rsid w:val="00E72FEB"/>
    <w:rsid w:val="00E73CB2"/>
    <w:rsid w:val="00E7752F"/>
    <w:rsid w:val="00E77EF5"/>
    <w:rsid w:val="00E80724"/>
    <w:rsid w:val="00E81A79"/>
    <w:rsid w:val="00E821CF"/>
    <w:rsid w:val="00E824EC"/>
    <w:rsid w:val="00E82E19"/>
    <w:rsid w:val="00E8395E"/>
    <w:rsid w:val="00E839BA"/>
    <w:rsid w:val="00E8428A"/>
    <w:rsid w:val="00E87337"/>
    <w:rsid w:val="00E875CB"/>
    <w:rsid w:val="00E907AD"/>
    <w:rsid w:val="00E91888"/>
    <w:rsid w:val="00E95BF5"/>
    <w:rsid w:val="00E95F78"/>
    <w:rsid w:val="00E97F7D"/>
    <w:rsid w:val="00EA1E15"/>
    <w:rsid w:val="00EA1E50"/>
    <w:rsid w:val="00EA2A3B"/>
    <w:rsid w:val="00EA59B8"/>
    <w:rsid w:val="00EA5A01"/>
    <w:rsid w:val="00EA6BEF"/>
    <w:rsid w:val="00EA75B9"/>
    <w:rsid w:val="00EB367A"/>
    <w:rsid w:val="00EB4D1B"/>
    <w:rsid w:val="00EC0227"/>
    <w:rsid w:val="00EC03C8"/>
    <w:rsid w:val="00EC0AAC"/>
    <w:rsid w:val="00EC112B"/>
    <w:rsid w:val="00EC2CD5"/>
    <w:rsid w:val="00EC2DF9"/>
    <w:rsid w:val="00EC44DA"/>
    <w:rsid w:val="00EC6A92"/>
    <w:rsid w:val="00EC6CDF"/>
    <w:rsid w:val="00EC7E47"/>
    <w:rsid w:val="00ED22D4"/>
    <w:rsid w:val="00ED30D3"/>
    <w:rsid w:val="00EE0D6F"/>
    <w:rsid w:val="00EE26C3"/>
    <w:rsid w:val="00EE3D36"/>
    <w:rsid w:val="00EE6E36"/>
    <w:rsid w:val="00EE7160"/>
    <w:rsid w:val="00EF13B1"/>
    <w:rsid w:val="00EF1DFC"/>
    <w:rsid w:val="00EF3049"/>
    <w:rsid w:val="00EF6A05"/>
    <w:rsid w:val="00EF6F1A"/>
    <w:rsid w:val="00F00AFA"/>
    <w:rsid w:val="00F016BC"/>
    <w:rsid w:val="00F01CC3"/>
    <w:rsid w:val="00F028D2"/>
    <w:rsid w:val="00F0660B"/>
    <w:rsid w:val="00F06B23"/>
    <w:rsid w:val="00F07D6C"/>
    <w:rsid w:val="00F07F93"/>
    <w:rsid w:val="00F10070"/>
    <w:rsid w:val="00F1110D"/>
    <w:rsid w:val="00F1163A"/>
    <w:rsid w:val="00F123AE"/>
    <w:rsid w:val="00F1388D"/>
    <w:rsid w:val="00F13EB2"/>
    <w:rsid w:val="00F13EB7"/>
    <w:rsid w:val="00F1492C"/>
    <w:rsid w:val="00F164EB"/>
    <w:rsid w:val="00F16C91"/>
    <w:rsid w:val="00F16DD9"/>
    <w:rsid w:val="00F178D2"/>
    <w:rsid w:val="00F210E3"/>
    <w:rsid w:val="00F2201D"/>
    <w:rsid w:val="00F23E57"/>
    <w:rsid w:val="00F24FC8"/>
    <w:rsid w:val="00F25004"/>
    <w:rsid w:val="00F26721"/>
    <w:rsid w:val="00F267AC"/>
    <w:rsid w:val="00F3014D"/>
    <w:rsid w:val="00F314F2"/>
    <w:rsid w:val="00F31872"/>
    <w:rsid w:val="00F31DC3"/>
    <w:rsid w:val="00F32B93"/>
    <w:rsid w:val="00F34377"/>
    <w:rsid w:val="00F344F3"/>
    <w:rsid w:val="00F35B6B"/>
    <w:rsid w:val="00F35C12"/>
    <w:rsid w:val="00F35EA1"/>
    <w:rsid w:val="00F3716B"/>
    <w:rsid w:val="00F400A8"/>
    <w:rsid w:val="00F42B28"/>
    <w:rsid w:val="00F45CDD"/>
    <w:rsid w:val="00F47705"/>
    <w:rsid w:val="00F52477"/>
    <w:rsid w:val="00F53BB2"/>
    <w:rsid w:val="00F5551A"/>
    <w:rsid w:val="00F55ADE"/>
    <w:rsid w:val="00F55B6F"/>
    <w:rsid w:val="00F569D8"/>
    <w:rsid w:val="00F56AAB"/>
    <w:rsid w:val="00F5715E"/>
    <w:rsid w:val="00F600C7"/>
    <w:rsid w:val="00F604EF"/>
    <w:rsid w:val="00F61391"/>
    <w:rsid w:val="00F64086"/>
    <w:rsid w:val="00F6431D"/>
    <w:rsid w:val="00F645EE"/>
    <w:rsid w:val="00F6479E"/>
    <w:rsid w:val="00F64F61"/>
    <w:rsid w:val="00F6574F"/>
    <w:rsid w:val="00F66568"/>
    <w:rsid w:val="00F675E7"/>
    <w:rsid w:val="00F67C86"/>
    <w:rsid w:val="00F7021C"/>
    <w:rsid w:val="00F72671"/>
    <w:rsid w:val="00F73331"/>
    <w:rsid w:val="00F73772"/>
    <w:rsid w:val="00F73A49"/>
    <w:rsid w:val="00F7422E"/>
    <w:rsid w:val="00F75568"/>
    <w:rsid w:val="00F76598"/>
    <w:rsid w:val="00F81C07"/>
    <w:rsid w:val="00F83240"/>
    <w:rsid w:val="00F83DAC"/>
    <w:rsid w:val="00F83F03"/>
    <w:rsid w:val="00F87174"/>
    <w:rsid w:val="00F90E8A"/>
    <w:rsid w:val="00F91D37"/>
    <w:rsid w:val="00F91DEC"/>
    <w:rsid w:val="00F93538"/>
    <w:rsid w:val="00F938B5"/>
    <w:rsid w:val="00F9432C"/>
    <w:rsid w:val="00F953AC"/>
    <w:rsid w:val="00F95E5C"/>
    <w:rsid w:val="00F9610D"/>
    <w:rsid w:val="00FA0382"/>
    <w:rsid w:val="00FA04D8"/>
    <w:rsid w:val="00FA16E2"/>
    <w:rsid w:val="00FA1DED"/>
    <w:rsid w:val="00FA20E3"/>
    <w:rsid w:val="00FA2542"/>
    <w:rsid w:val="00FA339D"/>
    <w:rsid w:val="00FA3A9D"/>
    <w:rsid w:val="00FA42DC"/>
    <w:rsid w:val="00FA43A7"/>
    <w:rsid w:val="00FA5124"/>
    <w:rsid w:val="00FA5305"/>
    <w:rsid w:val="00FB2E03"/>
    <w:rsid w:val="00FB30CC"/>
    <w:rsid w:val="00FB3F35"/>
    <w:rsid w:val="00FB425C"/>
    <w:rsid w:val="00FB48BC"/>
    <w:rsid w:val="00FB4AF9"/>
    <w:rsid w:val="00FB625E"/>
    <w:rsid w:val="00FB6376"/>
    <w:rsid w:val="00FB657F"/>
    <w:rsid w:val="00FC1D4D"/>
    <w:rsid w:val="00FC213A"/>
    <w:rsid w:val="00FC395D"/>
    <w:rsid w:val="00FC4A02"/>
    <w:rsid w:val="00FC54C6"/>
    <w:rsid w:val="00FD0DCE"/>
    <w:rsid w:val="00FD1781"/>
    <w:rsid w:val="00FD2161"/>
    <w:rsid w:val="00FD2A78"/>
    <w:rsid w:val="00FD40FE"/>
    <w:rsid w:val="00FD4258"/>
    <w:rsid w:val="00FD4428"/>
    <w:rsid w:val="00FD4BB0"/>
    <w:rsid w:val="00FD4E59"/>
    <w:rsid w:val="00FD5EF1"/>
    <w:rsid w:val="00FD675C"/>
    <w:rsid w:val="00FD6F65"/>
    <w:rsid w:val="00FE15F7"/>
    <w:rsid w:val="00FE2ED4"/>
    <w:rsid w:val="00FE3087"/>
    <w:rsid w:val="00FE314B"/>
    <w:rsid w:val="00FE349F"/>
    <w:rsid w:val="00FE367E"/>
    <w:rsid w:val="00FE557A"/>
    <w:rsid w:val="00FE5EDC"/>
    <w:rsid w:val="00FE6D5E"/>
    <w:rsid w:val="00FE7D09"/>
    <w:rsid w:val="00FF042A"/>
    <w:rsid w:val="00FF14F8"/>
    <w:rsid w:val="00FF24FA"/>
    <w:rsid w:val="00FF3F94"/>
    <w:rsid w:val="00FF4112"/>
    <w:rsid w:val="00FF499C"/>
    <w:rsid w:val="00FF4B34"/>
    <w:rsid w:val="00FF5C45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A345B2"/>
  <w15:docId w15:val="{C58FC4F5-46B2-446B-A4C1-5DEC0E3A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9"/>
        <w:szCs w:val="19"/>
        <w:lang w:val="de-CH" w:eastAsia="en-US" w:bidi="ar-SA"/>
      </w:rPr>
    </w:rPrDefault>
    <w:pPrDefault>
      <w:pPr>
        <w:spacing w:line="223" w:lineRule="auto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22AA"/>
  </w:style>
  <w:style w:type="paragraph" w:styleId="berschrift1">
    <w:name w:val="heading 1"/>
    <w:basedOn w:val="Standard"/>
    <w:next w:val="Standard"/>
    <w:link w:val="berschrift1Zchn"/>
    <w:uiPriority w:val="9"/>
    <w:qFormat/>
    <w:rsid w:val="007C3030"/>
    <w:pPr>
      <w:keepNext/>
      <w:keepLines/>
      <w:spacing w:before="360" w:after="240" w:line="192" w:lineRule="auto"/>
      <w:contextualSpacing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0211F"/>
    <w:pPr>
      <w:keepNext/>
      <w:keepLines/>
      <w:spacing w:before="240"/>
      <w:contextualSpacing/>
      <w:outlineLvl w:val="1"/>
    </w:pPr>
    <w:rPr>
      <w:rFonts w:asciiTheme="majorHAnsi" w:eastAsiaTheme="majorEastAsia" w:hAnsiTheme="majorHAnsi" w:cstheme="majorBidi"/>
      <w:bCs/>
      <w:sz w:val="2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DD43DA"/>
    <w:pPr>
      <w:keepNext/>
      <w:keepLines/>
      <w:spacing w:before="24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DD43DA"/>
    <w:pPr>
      <w:keepNext/>
      <w:keepLines/>
      <w:spacing w:before="120"/>
      <w:contextualSpacing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DD43DA"/>
    <w:pPr>
      <w:keepNext/>
      <w:keepLine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84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84"/>
    <w:semiHidden/>
    <w:rsid w:val="00023CB0"/>
  </w:style>
  <w:style w:type="paragraph" w:styleId="Fuzeile">
    <w:name w:val="footer"/>
    <w:basedOn w:val="Standard"/>
    <w:link w:val="FuzeileZchn"/>
    <w:uiPriority w:val="86"/>
    <w:semiHidden/>
    <w:rsid w:val="00071780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86"/>
    <w:semiHidden/>
    <w:rsid w:val="00023CB0"/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37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7F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7C3030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0211F"/>
    <w:rPr>
      <w:rFonts w:asciiTheme="majorHAnsi" w:eastAsiaTheme="majorEastAsia" w:hAnsiTheme="majorHAnsi" w:cstheme="majorBidi"/>
      <w:bCs/>
      <w:sz w:val="20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86118E"/>
    <w:pPr>
      <w:spacing w:after="1140" w:line="520" w:lineRule="atLeast"/>
      <w:contextualSpacing/>
      <w:jc w:val="center"/>
    </w:pPr>
    <w:rPr>
      <w:rFonts w:eastAsiaTheme="majorEastAsia" w:cstheme="majorBidi"/>
      <w:b/>
      <w:caps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86118E"/>
    <w:rPr>
      <w:rFonts w:eastAsiaTheme="majorEastAsia" w:cstheme="majorBidi"/>
      <w:b/>
      <w:caps/>
      <w:sz w:val="48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D95311"/>
    <w:pPr>
      <w:spacing w:before="720"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023CB0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7F260A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23CB0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3CB0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3CB0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semiHidden/>
    <w:qFormat/>
    <w:rsid w:val="003D0FAA"/>
    <w:pPr>
      <w:numPr>
        <w:numId w:val="33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qFormat/>
    <w:rsid w:val="00D6722C"/>
    <w:pPr>
      <w:numPr>
        <w:ilvl w:val="1"/>
      </w:numPr>
    </w:pPr>
    <w:rPr>
      <w:rFonts w:eastAsiaTheme="minorEastAsia"/>
      <w:sz w:val="52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023CB0"/>
    <w:rPr>
      <w:rFonts w:eastAsiaTheme="minorEastAsia"/>
      <w:sz w:val="52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023CB0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023CB0"/>
    <w:rPr>
      <w:sz w:val="16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5D5240"/>
    <w:tblPr>
      <w:tblCellMar>
        <w:top w:w="113" w:type="dxa"/>
        <w:left w:w="0" w:type="dxa"/>
        <w:bottom w:w="23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semiHidden/>
    <w:qFormat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qFormat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semiHidden/>
    <w:qFormat/>
    <w:rsid w:val="00E0011A"/>
    <w:pPr>
      <w:numPr>
        <w:numId w:val="35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semiHidden/>
    <w:qFormat/>
    <w:rsid w:val="00E0011A"/>
    <w:pPr>
      <w:numPr>
        <w:ilvl w:val="1"/>
        <w:numId w:val="35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semiHidden/>
    <w:qFormat/>
    <w:rsid w:val="00E0011A"/>
    <w:pPr>
      <w:numPr>
        <w:ilvl w:val="2"/>
        <w:numId w:val="35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E0011A"/>
    <w:pPr>
      <w:numPr>
        <w:ilvl w:val="3"/>
        <w:numId w:val="35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spacing w:before="12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ind w:left="567" w:hanging="567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7"/>
    <w:semiHidden/>
    <w:qFormat/>
    <w:rsid w:val="00E0011A"/>
    <w:pPr>
      <w:numPr>
        <w:ilvl w:val="5"/>
        <w:numId w:val="35"/>
      </w:numPr>
    </w:pPr>
  </w:style>
  <w:style w:type="paragraph" w:customStyle="1" w:styleId="Nummerierung2">
    <w:name w:val="Nummerierung 2"/>
    <w:basedOn w:val="Nummerierung1"/>
    <w:uiPriority w:val="7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semiHidden/>
    <w:qFormat/>
    <w:rsid w:val="00E0011A"/>
    <w:pPr>
      <w:numPr>
        <w:ilvl w:val="8"/>
        <w:numId w:val="35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E0011A"/>
    <w:pPr>
      <w:numPr>
        <w:ilvl w:val="4"/>
        <w:numId w:val="35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C30C28"/>
    <w:rPr>
      <w:color w:val="B9B9B9" w:themeColor="background2"/>
    </w:rPr>
  </w:style>
  <w:style w:type="paragraph" w:customStyle="1" w:styleId="ErstelltdurchVorlagenbauerchfrRinggenberg">
    <w:name w:val="Erstellt durch Vorlagenbauer.ch für Ringgenberg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0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E414A0"/>
    <w:pPr>
      <w:tabs>
        <w:tab w:val="right" w:leader="dot" w:pos="9060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273EBC"/>
    <w:pPr>
      <w:tabs>
        <w:tab w:val="right" w:leader="dot" w:pos="9060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unhideWhenUsed/>
    <w:rsid w:val="00C20DEA"/>
    <w:pPr>
      <w:spacing w:line="240" w:lineRule="auto"/>
      <w:ind w:left="200" w:hanging="200"/>
    </w:pPr>
  </w:style>
  <w:style w:type="numbering" w:customStyle="1" w:styleId="Nummerierteberschriften">
    <w:name w:val="Nummerierte Überschriften"/>
    <w:uiPriority w:val="99"/>
    <w:rsid w:val="00E0011A"/>
    <w:pPr>
      <w:numPr>
        <w:numId w:val="31"/>
      </w:numPr>
    </w:pPr>
  </w:style>
  <w:style w:type="numbering" w:customStyle="1" w:styleId="Aufzhlungen">
    <w:name w:val="Aufzählungen"/>
    <w:uiPriority w:val="99"/>
    <w:rsid w:val="002B1F0B"/>
    <w:pPr>
      <w:numPr>
        <w:numId w:val="33"/>
      </w:numPr>
    </w:pPr>
  </w:style>
  <w:style w:type="numbering" w:customStyle="1" w:styleId="AufzhlungTest">
    <w:name w:val="Aufzählung Test"/>
    <w:uiPriority w:val="99"/>
    <w:rsid w:val="00026A79"/>
    <w:pPr>
      <w:numPr>
        <w:numId w:val="37"/>
      </w:numPr>
    </w:pPr>
  </w:style>
  <w:style w:type="character" w:customStyle="1" w:styleId="8Pt">
    <w:name w:val="8 Pt."/>
    <w:basedOn w:val="Absatz-Standardschriftart"/>
    <w:uiPriority w:val="1"/>
    <w:qFormat/>
    <w:rsid w:val="007C3030"/>
    <w:rPr>
      <w:sz w:val="16"/>
    </w:rPr>
  </w:style>
  <w:style w:type="character" w:customStyle="1" w:styleId="6Pt">
    <w:name w:val="6 Pt"/>
    <w:basedOn w:val="Absatz-Standardschriftart"/>
    <w:uiPriority w:val="1"/>
    <w:qFormat/>
    <w:rsid w:val="005D5240"/>
    <w:rPr>
      <w:sz w:val="12"/>
      <w:szCs w:val="12"/>
    </w:rPr>
  </w:style>
  <w:style w:type="paragraph" w:customStyle="1" w:styleId="Infotextkursiv">
    <w:name w:val="Infotext kursiv"/>
    <w:basedOn w:val="Standard"/>
    <w:uiPriority w:val="98"/>
    <w:qFormat/>
    <w:rsid w:val="00911C77"/>
    <w:pPr>
      <w:jc w:val="center"/>
    </w:pPr>
    <w:rPr>
      <w:rFonts w:ascii="SangBleu Empire Regular Italic" w:hAnsi="SangBleu Empire Regular Italic"/>
      <w:sz w:val="14"/>
    </w:rPr>
  </w:style>
  <w:style w:type="paragraph" w:customStyle="1" w:styleId="Menge10Pt">
    <w:name w:val="Menge 10 Pt"/>
    <w:basedOn w:val="Standard"/>
    <w:uiPriority w:val="98"/>
    <w:semiHidden/>
    <w:qFormat/>
    <w:rsid w:val="00D42EB0"/>
    <w:pPr>
      <w:spacing w:after="300"/>
      <w:jc w:val="right"/>
    </w:pPr>
    <w:rPr>
      <w:sz w:val="20"/>
    </w:rPr>
  </w:style>
  <w:style w:type="paragraph" w:customStyle="1" w:styleId="Menu-TextmitPreis">
    <w:name w:val="Menu-Text mit Preis"/>
    <w:basedOn w:val="Standard"/>
    <w:qFormat/>
    <w:rsid w:val="00621458"/>
    <w:pPr>
      <w:spacing w:line="240" w:lineRule="auto"/>
      <w:contextualSpacing/>
    </w:pPr>
    <w:rPr>
      <w:bCs/>
      <w:szCs w:val="20"/>
    </w:rPr>
  </w:style>
  <w:style w:type="character" w:customStyle="1" w:styleId="8PtTextEinzelneZeichen">
    <w:name w:val="8 Pt Text (Einzelne Zeichen)"/>
    <w:basedOn w:val="Absatz-Standardschriftart"/>
    <w:uiPriority w:val="1"/>
    <w:qFormat/>
    <w:rsid w:val="00621458"/>
    <w:rPr>
      <w:sz w:val="16"/>
      <w:szCs w:val="16"/>
    </w:rPr>
  </w:style>
  <w:style w:type="table" w:customStyle="1" w:styleId="TabelleohneRahmen1">
    <w:name w:val="Tabelle ohne Rahmen1"/>
    <w:basedOn w:val="NormaleTabelle"/>
    <w:uiPriority w:val="99"/>
    <w:rsid w:val="00A83B3B"/>
    <w:pPr>
      <w:spacing w:line="220" w:lineRule="auto"/>
    </w:pPr>
    <w:tblPr>
      <w:tblInd w:w="0" w:type="nil"/>
      <w:tblCellMar>
        <w:top w:w="113" w:type="dxa"/>
        <w:left w:w="0" w:type="dxa"/>
        <w:bottom w:w="23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-Design">
  <a:themeElements>
    <a:clrScheme name="VB Seriös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3D90AD"/>
      </a:accent1>
      <a:accent2>
        <a:srgbClr val="3FBEBB"/>
      </a:accent2>
      <a:accent3>
        <a:srgbClr val="44BA74"/>
      </a:accent3>
      <a:accent4>
        <a:srgbClr val="BF87C3"/>
      </a:accent4>
      <a:accent5>
        <a:srgbClr val="ECCE62"/>
      </a:accent5>
      <a:accent6>
        <a:srgbClr val="DD8475"/>
      </a:accent6>
      <a:hlink>
        <a:srgbClr val="000000"/>
      </a:hlink>
      <a:folHlink>
        <a:srgbClr val="000000"/>
      </a:folHlink>
    </a:clrScheme>
    <a:fontScheme name="Ringgenberg">
      <a:majorFont>
        <a:latin typeface="SangBleu Empire"/>
        <a:ea typeface=""/>
        <a:cs typeface=""/>
      </a:majorFont>
      <a:minorFont>
        <a:latin typeface="Manrop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f6fefa-4e32-45da-b9ed-91e5a99b6659" xsi:nil="true"/>
    <lcf76f155ced4ddcb4097134ff3c332f xmlns="31e7ac7b-bc07-462e-a85a-cbb858835a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EB3944BDAD5F419CA74C997B7AAC03" ma:contentTypeVersion="18" ma:contentTypeDescription="Ein neues Dokument erstellen." ma:contentTypeScope="" ma:versionID="205218a3cd6e14e1a723261dc09c4ca6">
  <xsd:schema xmlns:xsd="http://www.w3.org/2001/XMLSchema" xmlns:xs="http://www.w3.org/2001/XMLSchema" xmlns:p="http://schemas.microsoft.com/office/2006/metadata/properties" xmlns:ns2="31e7ac7b-bc07-462e-a85a-cbb858835a1b" xmlns:ns3="f4f6fefa-4e32-45da-b9ed-91e5a99b6659" targetNamespace="http://schemas.microsoft.com/office/2006/metadata/properties" ma:root="true" ma:fieldsID="703256f6914ca15ac108cfb45074cca5" ns2:_="" ns3:_="">
    <xsd:import namespace="31e7ac7b-bc07-462e-a85a-cbb858835a1b"/>
    <xsd:import namespace="f4f6fefa-4e32-45da-b9ed-91e5a99b6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7ac7b-bc07-462e-a85a-cbb858835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dd8de650-16fd-46ce-ad18-23d78efeb0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6fefa-4e32-45da-b9ed-91e5a99b665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5aa9f32-cfdb-4a2d-99d5-8a00801b6ea9}" ma:internalName="TaxCatchAll" ma:showField="CatchAllData" ma:web="f4f6fefa-4e32-45da-b9ed-91e5a99b6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f4f6fefa-4e32-45da-b9ed-91e5a99b6659"/>
    <ds:schemaRef ds:uri="31e7ac7b-bc07-462e-a85a-cbb858835a1b"/>
  </ds:schemaRefs>
</ds:datastoreItem>
</file>

<file path=customXml/itemProps3.xml><?xml version="1.0" encoding="utf-8"?>
<ds:datastoreItem xmlns:ds="http://schemas.openxmlformats.org/officeDocument/2006/customXml" ds:itemID="{2FD27597-4706-48E1-9301-241660EDA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7ac7b-bc07-462e-a85a-cbb858835a1b"/>
    <ds:schemaRef ds:uri="f4f6fefa-4e32-45da-b9ed-91e5a99b6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1756</Words>
  <Characters>11066</Characters>
  <Application>Microsoft Office Word</Application>
  <DocSecurity>0</DocSecurity>
  <Lines>92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Ringgenberg</Company>
  <LinksUpToDate>false</LinksUpToDate>
  <CharactersWithSpaces>12797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Ringgenberg</dc:creator>
  <cp:keywords/>
  <dc:description>erstellt durch Vorlagenbauer.ch</dc:description>
  <cp:lastModifiedBy>Ringgenberg</cp:lastModifiedBy>
  <cp:revision>228</cp:revision>
  <cp:lastPrinted>2026-04-10T14:31:00Z</cp:lastPrinted>
  <dcterms:created xsi:type="dcterms:W3CDTF">2026-03-13T11:39:00Z</dcterms:created>
  <dcterms:modified xsi:type="dcterms:W3CDTF">2026-04-10T17:35:00Z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0x01010034EB3944BDAD5F419CA74C997B7AAC03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